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b491" w14:textId="b86b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Абайского районного маслихата от 24 декабря 2014 года № 25/3-V "О бюджете Абайского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13 февраля 2015 года № 26/3-V. Зарегистрировано Департаментом юстиции Восточно-Казахстанской области 24 февраля 2015 года № 3700. Утратило силу - решением Абайского районного маслихата Восточно-Казахстанской области от 23 декабря 2015 года № 33/3-V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Восточно-Казахстанской области от 23.12.2015 № 33/3-V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решения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Абайского районного маслихата Восточно-Казахстанской области от 13.07.2015 </w:t>
      </w:r>
      <w:r>
        <w:rPr>
          <w:rFonts w:ascii="Times New Roman"/>
          <w:b w:val="false"/>
          <w:i w:val="false"/>
          <w:color w:val="ff0000"/>
          <w:sz w:val="28"/>
        </w:rPr>
        <w:t>№ 29/9-V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 районном бюджете на 2015-2017 годы" от 24 декабря 2014 года № 25/3-V (зарегистрировано в Реестре государственной регистрации нормативных правовых актов за № 3626, опубликовано в газете "Абай елі" № 3 от 18-24 января 2015 года, № 4 от 25-31 января 2015 года, № 5 от 1-7 февраля 2015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"3. В соответствии с пунктами 2, 3 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установить гражданским служащим здравоохранения, социального обеспечения, образования, культуры и спорта,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с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должностей специалистов здравоохранения, социального обеспечения, образования, культуры и спорта, работающих в сельской местности, определяется местным исполнительным органом по согласованию с местным представительным органом.".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Нугымаров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Абайского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Амангазы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