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ee26" w14:textId="f7be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24 декабря 2014 года № 25/3-V "О бюджете Абайского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16 марта 2015 года № 27/5-V. Зарегистрировано Департаментом юстиции Восточно-Казахстанской области 30 марта 2015 года № 3787. Утратило силу - решением Абайского районного маслихата Восточно-Казахстанской области от 23 декабря 2015 года № 33/3-V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Восточно-Казахстанской области от 23.12.2015 № 33/3-V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марта 2015 года № 25/311-V "О внесении изменений в решение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3724)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декабря 2014 года № 25/3-V "О районном бюджете на 2015-2017 годы" (зарегистрировано в Реестре государственной регистрации нормативных правовых актов за № 3626, опубликовано в газете "Абай елі" № 3 от 18-24 января 2015 года, № 4 от 25-31 января 2015 года, № 5 от 1-7 февраля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2827983,1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278014,0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неналоговым поступлениям – 9956,0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2522853,0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2827983,1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21426,0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26757,0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5331,0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Нугымаров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Амангазы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 2015 года № 27/5-V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367"/>
        <w:gridCol w:w="276"/>
        <w:gridCol w:w="367"/>
        <w:gridCol w:w="6470"/>
        <w:gridCol w:w="1581"/>
        <w:gridCol w:w="137"/>
        <w:gridCol w:w="137"/>
        <w:gridCol w:w="214"/>
        <w:gridCol w:w="367"/>
        <w:gridCol w:w="1293"/>
        <w:gridCol w:w="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2 827 983,1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419"/>
        <w:gridCol w:w="1017"/>
        <w:gridCol w:w="1017"/>
        <w:gridCol w:w="1017"/>
        <w:gridCol w:w="5025"/>
        <w:gridCol w:w="30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2 827 983,1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1 031 788,4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854 707,4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27/5-V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</w:t>
            </w:r>
          </w:p>
        </w:tc>
      </w:tr>
    </w:tbl>
    <w:bookmarkStart w:name="z37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проектов Абайского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08"/>
        <w:gridCol w:w="1233"/>
        <w:gridCol w:w="1234"/>
        <w:gridCol w:w="326"/>
        <w:gridCol w:w="4933"/>
        <w:gridCol w:w="31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в селе Караул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арендных 2-х квартирных 20 жилых домов с инженерно-коммуникационной инфраструктурой в с. Караул (жилые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арендных 2-х квартирных 20 жилых домов с инженерно-коммуникационной инфраструктурой в с. Караул (жилые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