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3ba6" w14:textId="d2b3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земельных отношений Абайского района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Восточно-Казахстанской области от 10 апреля 2015 года № 909. Зарегистрировано Департаментом юстиции Восточно-Казахстанской области 14 мая 2015 года № 3935. Утратило силу - постановлением акимата Абайского района Восточно-Казахстанской области от 04 мая 2016 года № 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Восточно-Казахстанской области от 04.05.2016 № 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земельных отношений Абайского района Восточно-Казахстанской области"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Мусапирбеков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 от "10"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2015 года № 909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земельных отношении</w:t>
      </w:r>
      <w:r>
        <w:br/>
      </w:r>
      <w:r>
        <w:rPr>
          <w:rFonts w:ascii="Times New Roman"/>
          <w:b/>
          <w:i w:val="false"/>
          <w:color w:val="000000"/>
        </w:rPr>
        <w:t>Абайского района Восточно-Казахстанской области"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"Отдел земельных отношении Абайского района Восточно-Казахстанской области" является государственным органом Республики Казахстан, осуществляет руководство в реализации единой государственной политики в области земельных отношении на территории 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земельных отношении Абайского района Восточно–Казахстанской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земельных отношении Абайского района Восточно–Казахстанской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земельных отношении Абайского района Восточно–Казахстанской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земельных отношении Абайского района Восточно–Казахстанской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земельных отношении Абайского района Восточно–Казахстанской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земельных отношении Абайского района Восточно–Казахстанской области"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070100, Республика Казахстан, Восточно-Казахстанская область, Абайский район, село Караул, улица Кунанбая,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земельных отношении Абайского района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Учредителем государственного учреждения "Отдел земельных отношении Абайского района Восточно–Казахстанской области" является Государство в лице местного исполнительного органа 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земельных отношении Абайского района Восточно–Казахстанской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земельных отношении Абайского района Восточно–Казахстанской области" осуществляется из местного бюджета 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земельных отношении Абайского района Восточно–Казахстанской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Режим работы государственного учреждения "Отдел земельных отношении Абайского района Восточно–Казахстанской области" устанавливается правилами внутреннего трудового распорядка и не должен противоречить нормам </w:t>
      </w:r>
      <w:r>
        <w:rPr>
          <w:rFonts w:ascii="Times New Roman"/>
          <w:b w:val="false"/>
          <w:i w:val="false"/>
          <w:color w:val="000000"/>
          <w:sz w:val="28"/>
        </w:rPr>
        <w:t>трудового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Миссия государственного учреждения "Отдел земельных отношении Абайского района Восточно–Казахстанской области": реализация государственной политики в сфере регулирования земельных отношении.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 государственного учреждения "Отдел земельных отношении Абайского района Восточно-Казахстанской области": реализует основные направления государственной политики по вопросам земельных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 государственного учреждения "Отдел земельных отношении Абайского района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подготавливает предложения и проекты решений местного исполнительного органа района по предоставлению земельных участков и изменению их целевого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подготавливает предложения и проекты решений районного исполнительного органа по предоставлению земельных участков для целей недропользования, связанных с государственным геологическим изучением недр и разведкой;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составляет баланс земель Абайского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выдача паспортов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заключает договора купли-продажи и договора аренды земельного участка и временного безвозмездного землепользования и осуществляет контроль за исполнением условий заключенных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выявляет бесхозяйные земельные участки и организует работы по постановке их на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подготавливает предложения по принудительному отчуждению земельных участков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определяет делимость и неделимость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утверждает кадастровую (оценочную) стоимость конкретных земельных участков, продаваемых в частную собственность государством;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организует проведение землеустройства и утверждает землеустроительные проекты по формированию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проводит экспертизу проектов и схем районного значения, затрагивающих вопросы использования и охраны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ведет учет собственников земельных участков и землепользователей, а также других субъектов земельных правоотношений;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выявляет земли, неиспользуемые и используемые с нарушением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 государственного учреждения "Отдел земельных отношении Абайского района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организации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вносить на рассмотрение руководству района предложения по вопросам, входящим в компетенцию государственного учреждения "Отдел земельных отношении Абайского района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иницировать проведение в установленном порядке совещаний по вопросам, входящим в компетенцию государственного учреждения "Отдел земельных отношении Абайского района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давать консультации по вопросам, входящим в компетенцию государственного учреждения "Отдел земельных отношении Абайского района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выполнять иные обязанности, входящие в компетенцию государственного учреждения "Отдел земельных отношении Абайского района Восточно-Казахстанской области".</w:t>
      </w:r>
    </w:p>
    <w:bookmarkEnd w:id="5"/>
    <w:bookmarkStart w:name="z4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"/>
    <w:bookmarkStart w:name="z5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Руководство государственным учреждением "Отдел земельных отношении Абайского района Восточно-Казахстанской области"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земельных отношении Абайского района Восточно-Казахстанской области" назначается на должность и освобождается от должности акимом Абайского района в соответсвии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государственного учреждения "Отдел земельных отношении Абайского района Восточно-Казахстанской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Полномочия первого руководителя государственного учреждения "Отдел земельных отношении Абайского района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государственного учреждения "Отдел земельных отношении Абайского района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законодательсвом порядке осуществляет поощрение и налагает дисциплинарные взыскания на сотрудников государственного учреждения "Отдел земельных отношении Абайского района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государственного учреждения "Отдел земельных отношении Абайского района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государственного учреждения "Отдел земельных отношении Абайского района Восточно-Казахстанской области"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государственного учреждения "Отдел земельных отношении Абайского района Восточно-Казахстанской области" в пределах лимита штатной численности и структуры, утвержденных постановлением акимата Абайского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земельных отношении Абайского района Восточно-Казахстанской области"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7"/>
    <w:bookmarkStart w:name="z6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"/>
    <w:bookmarkStart w:name="z6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Государственное учреждение "Отдел земельных отношении Абайского района Восточно-Казахстанской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земельных отношении Абайского района Восточно-Казахстанской области"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Имущество, закрепленное за государственным учреждением "Отдел земельных отношении Абайского района Восточно-Казахстанской области",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"Отдел земельных отношении Абайского района Восточно-Казахстанской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6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10"/>
    <w:bookmarkStart w:name="z7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Реорганизация и упразднение государственного учреждения "Отдел земельных отношении Абайского района Восточно-Казахстанской области" осуществляются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