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1ba3" w14:textId="a571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образования Абайского 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Восточно-Казахстанской области от 10 апреля 2015 года № 910. Зарегистрировано Департаментом юстиции Восточно-Казахстанской области 14 мая 2015 года № 3936. Утратило силу - постановлением акимата Абайского района Восточно-Казахстанской области от 04 мая 2016 года № 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Восточно-Казахстанской области от 04.05.2016 № 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Абайского района Восточно-Казахстанской области"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Мусапирбеков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 от "10"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2015 года № 910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образования Абайского района</w:t>
      </w:r>
      <w:r>
        <w:br/>
      </w:r>
      <w:r>
        <w:rPr>
          <w:rFonts w:ascii="Times New Roman"/>
          <w:b/>
          <w:i w:val="false"/>
          <w:color w:val="000000"/>
        </w:rPr>
        <w:t>Восточно-Казахстанской области"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образования Абайского района Восточно-Казахстанской области" является государственным органом Республики Казахстан, осуществляет руководство в сфере дошкольного воспитания, начального, основного среднего и общего среднего образования на территории 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образования Абайского района Восточно-Казахстанской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образования Абайского района Восточно-Казахстанской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образования Абайского района Восточно-Казахстанской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образования Абайского района Восточно-Казахстанской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образования Абайского района Восточно-Казахстанской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образования Абайского района Восточно-Казахстанской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070100, Республика Казахстан, Восточно-Казахстанская область, Абайский район, село Караул, улица Кутжанова,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образования Абайского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государственного учреждения "Отдел образования Абайского района Восточно-Казахстанской области" является Государство в лице местного исполнительного органа 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образования Абайского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образования Абайского района Восточно-Казахстанской области" осуществляется из местного бюджета 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образования Абайского района Восточно-Казахстанской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Режим работы государственного учреждения "Отдел образования Абайского района Восточно-Казахстанской области"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государственного учреждения "Отдел образования Абайского района Восточно-Казахстанской области": реализация основных направлений государственной политики в сфере образования на территории 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 государственного учреждения "Отдел образования Абайского района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приобщение к достижениям отечественной и мировой культуры, изучение истории, обычаев и традиций казахского и других народов республики, овладение казахским, русским, иностранным языками.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государственного учреждения "Отдел образования Абайского района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обеспечивает предоставление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участие обучающихся в едином национальном тестировании;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учет детей дошкольного и школьного возраста, их обучение до получения ими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поддерживает и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дополнительное образование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обеспечивает организацию и проведение школьных олимпиад и конкурсов научных проектов по общеобразовательным предметам, конкурсов районного (городского)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организует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бесплатное и льготное питание отдельных категорий обучающихся и воспитанников;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оказывает организациям дошкольного воспитания и обучения и семьям необходимую методическую и консультативную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образовательный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государственного образца об образовании и осуществляет контроль за их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кадровое обеспечение государственных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обеспечивает методическое руководство психологической службой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выдает разрешение на обучение в форме экстерната в организациях основного среднего,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обеспечивает обследование психического здоровья детей и подростков и оказание психолого-медико-педагогической консультативной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 государственного учреждения "Отдел образования Абайского района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государственного учреждения "Отдел образования Абайского района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государственного учреждения "Отдел образования Абайского района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государственного учреждения "Отдел образования Абайского района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государственного учреждения "Отдел образования Абайского района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выполнять иные обязанности, входящие в компетенцию государственного учреждения "Отдел образования Абайского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государственным учреждением "Отдел образования Абайского района Восточно-Казахстанской области"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образования Абайского района Восточно-Казахстанской области" назначается на должность и освобождается от должности акимом Абайского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образования Абайского района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государственного учреждения "Отдел образования Абайского района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государственного учреждения "Отдел образования Абайского района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государственного учреждения "Отдел образования Абайского района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государственного учреждения "Отдел образования Абайского района Восточно-Казахстанской области"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государственного учреждения "Отдел образования Абайского района Восточно-Казахстанской области" в пределах лимита штатной численности и структуры, утвержденных постановлением акимата Абайского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образования Абайского района Восточно-Казахстанской области"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Государственное учреждение "Отдел образования Абайского района Восточно-Казахстанской области"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образования Абайского района Восточно-Казахстанской области"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государственным учреждением "Отдел образования Абайского района Восточно-Казахстанской области",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Государственное учреждение "Отдел образования Абайского района Восточно-Казахстанской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"Отдел образования Абайского района Восточно-Казахстанской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коммунальное государственное учреждение "Общеобразовательная средняя школа-лицей имени Абая";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коммунальное государственное учреждение "Общеобразовательная Караульская гимназия";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коммунальное государственное учреждение "Средняя школа имени Шакерима";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коммунальное государственное учреждение "Средняя школа имени Кокбая";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коммунальное государственное учреждение "Средняя школа имени М. Ауэзова";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коммунальное государственное учреждение "Средняя обшеобразовательная школа имени Ш. Абенова";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коммунальное государственное учреждение "Средняя школа имени С. Бекбосынова";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коммунальное государственное учреждение "Средняя школа имени Ж. Молдагалиева";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коммунальное государственное учреждение "Средняя школа имени Ш. Токжигитова";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коммунальное государственное учреждение "Медеуская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коммунальное государственное учреждение "Основная средняя школа имени Мамая";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коммунальное государственное казенное предприятие "Музыкальная школа имени Жанибека Карменова";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коммунальное государственное казенное предприятие "Детская художественная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коммунальное государственное казенное предприятие "Ясли-сад имени Баян Байгожиной";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коммунальное государственное казенное предприятие "Ясли-сад Балауса";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коммунальное государственное казенное предприятие "Ясли-сад Балбобек";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коммунальное государственное учреждение "Абайский районный интернат для детей из многодетных и малообеспеченных семей".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