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d18d" w14:textId="a1bd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13 июля 2015 года № 29/4-V. Зарегистрировано Департаментом юстиции Восточно-Казахстанской области 23 июля 2015 года № 4052.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 от 24 декабря 2014 года № 25/3-V "О районном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3626, опубликовано в газете "Абай елі" № 3 от 18-24 января 2015 года, № 4 от 25-31 января 2015 года, № 5 от 1-7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2460391,6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272896,0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15005,0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2155421,0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свободные остатки бюджетных средств – 15000,6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2460391,6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21426,0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5331,0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53"/>
        <w:gridCol w:w="266"/>
        <w:gridCol w:w="353"/>
        <w:gridCol w:w="6222"/>
        <w:gridCol w:w="1460"/>
        <w:gridCol w:w="132"/>
        <w:gridCol w:w="353"/>
        <w:gridCol w:w="206"/>
        <w:gridCol w:w="353"/>
        <w:gridCol w:w="1243"/>
        <w:gridCol w:w="1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2 460 391,6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2"/>
        <w:gridCol w:w="4697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2 460 391,6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1 398 726,7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197 560,2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