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4c04" w14:textId="bf34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20 августа 2015 года № 30/2-V. Зарегистрировано Департаментом юстиции Восточно-Казахстанской области 02 сентября 2015 года № 4126.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4113)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 от 24 декабря 2014 года № 25/3-V "О районном бюджете на 2015-2017 годы"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приложениям 1, 2 и 3,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2477239,6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– 272896,0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неналоговым поступлениям – 15005,0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 основного капитала – 2069,0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– 2172269,0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свободные остатки бюджетных средств – 15000,6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2477239,6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21426,0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– 5331,0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30/2-V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356"/>
        <w:gridCol w:w="208"/>
        <w:gridCol w:w="356"/>
        <w:gridCol w:w="6284"/>
        <w:gridCol w:w="1475"/>
        <w:gridCol w:w="133"/>
        <w:gridCol w:w="357"/>
        <w:gridCol w:w="208"/>
        <w:gridCol w:w="357"/>
        <w:gridCol w:w="1255"/>
        <w:gridCol w:w="1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1"/>
        <w:gridCol w:w="4697"/>
        <w:gridCol w:w="3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1 415553,7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