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7da2" w14:textId="f1c7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Абайского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23 декабря 2015 года № 33/3-V. Зарегистрировано Департаментом юстиции Восточно-Казахстанской области 12 января 2016 года № 4322. Утратило силу - решением Абайского районного маслихата Восточно-Казахстанской области от 23 декабря 2016 года № 8/3-VI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23.12.2016 № 8/3-VI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4287),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2 918 800,3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301 645,4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неналоговым поступлениям – 1 498,6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2 608 713,0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свободные остатки бюджетных средств – 5 443,3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2 918 800,3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3)чистое бюджетное кредитование – 356 486,0 тысяч тенге,в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363 652,0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7 166,0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Абайского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исполнению на 2016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в размере 100 процентов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4287).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 в районном бюджете на 2016 год объем субвенции, передаваемой из областного бюджета в сумме 1741718,0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в области здравоохранения, социального обеспечения, образования, культуры, спорта и ветеринарии,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на 2016 год в сумме 6093,0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 перечень районных бюджетных программ на 2016 год не подлежащих секвестру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 в районном бюджете на 2016 год целевые трансферты из областного бюджета в сумме 137290,0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2016 год целевые трансферты из республиканского бюджета в сумме 606626,0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кредиты из республиканского бюджета в сумме 34996,0 тысяч тенге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Учесть в районном бюджете трансферты органам местного самоуправления в сумме 19170,0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Абайского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Абайского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516"/>
        <w:gridCol w:w="301"/>
        <w:gridCol w:w="516"/>
        <w:gridCol w:w="4370"/>
        <w:gridCol w:w="2131"/>
        <w:gridCol w:w="193"/>
        <w:gridCol w:w="516"/>
        <w:gridCol w:w="301"/>
        <w:gridCol w:w="516"/>
        <w:gridCol w:w="829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2 918 800,3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301 645,4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2 608 713,0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2 608 713,0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2 608 713,0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1 741 718,0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45"/>
        <w:gridCol w:w="1081"/>
        <w:gridCol w:w="1081"/>
        <w:gridCol w:w="1082"/>
        <w:gridCol w:w="4697"/>
        <w:gridCol w:w="31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2 918 800,3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1 714 293,9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1 467 592,9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1 364 036,9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1 212 273,9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866 114,9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173 094,5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33/3-V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516"/>
        <w:gridCol w:w="301"/>
        <w:gridCol w:w="516"/>
        <w:gridCol w:w="4370"/>
        <w:gridCol w:w="2131"/>
        <w:gridCol w:w="193"/>
        <w:gridCol w:w="516"/>
        <w:gridCol w:w="301"/>
        <w:gridCol w:w="516"/>
        <w:gridCol w:w="829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1 990 858,0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300 123,6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142 944,8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142 944,8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128 082,4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1 680 121,0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1 680 121,0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1 680 121,0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1 680 121,0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45"/>
        <w:gridCol w:w="1081"/>
        <w:gridCol w:w="1081"/>
        <w:gridCol w:w="1082"/>
        <w:gridCol w:w="4697"/>
        <w:gridCol w:w="31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1 990 858,0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1 147 098,0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1 015 898,0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1 015 898,0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33/3-V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516"/>
        <w:gridCol w:w="301"/>
        <w:gridCol w:w="516"/>
        <w:gridCol w:w="4370"/>
        <w:gridCol w:w="2131"/>
        <w:gridCol w:w="193"/>
        <w:gridCol w:w="516"/>
        <w:gridCol w:w="301"/>
        <w:gridCol w:w="516"/>
        <w:gridCol w:w="829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1 872 745,0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306 257,7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145 803,8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145 803,8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130 644,1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46 133,2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1 555 793,0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1 555 793,0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1 555 793,0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1 555 793,0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45"/>
        <w:gridCol w:w="1081"/>
        <w:gridCol w:w="1081"/>
        <w:gridCol w:w="1082"/>
        <w:gridCol w:w="4697"/>
        <w:gridCol w:w="31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1 872 745,0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1 112 551,0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1 015 898,0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1 015 898,0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33/3-V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Абайского района не подлежащий секвестрированию в 2016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094"/>
        <w:gridCol w:w="2658"/>
        <w:gridCol w:w="2658"/>
        <w:gridCol w:w="702"/>
        <w:gridCol w:w="33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30"/>
        <w:gridCol w:w="4823"/>
        <w:gridCol w:w="6147"/>
      </w:tblGrid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экономики и финансов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Караульского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Кенгирбай биского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Кокбайского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Кундыздинского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Архатского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Каскабулакского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Саржальского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Токтамысского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Медеуского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33/3-V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декабря 2014 года № 25/3-V "О бюджете Абайского района на 2015-2017 годы" (зарегистрировано в Реестре государственной регистрации нормативных правовых актов за № 3626, опубликовано в газете "Абай елі" от 18-24 января 2015 года № 3, от 25-31 января 2015 года № 4, от 1-7 февраля 2015 года №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февраля 2015 года № 26/3-V "О внесении изменения в решение Абайского районного маслихата от 24 декабря 2014 года № 25/3-V "О бюджете Абайского района на 2015-2017 годы" (зарегистрировано в Реестре государственной регистрации нормативных правовых актов за № 3700, опубликовано в газете "Абай елі" от 1-7 марта 2015 года № 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16 марта 2015 года № 27/5-V "О внесении изменения в решение Абайского районного маслихата от 24 декабря 2014 года № 25/3-V "О бюджете Абайского района на 2015-2017 годы" (зарегистрировано в Реестре государственной регистрации нормативных правовых актов за № 3787, опубликовано в газете "Абай елі" от 1-7 апреля 2015 года № 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8 апреля 2015 года № 28/2-V "О внесении изменения в решение Абайского районного маслихата от 24 декабря 2014 года № 25/3-V "О бюджете Абайского района на 2015-2017 годы" (зарегистрировано в Реестре государственной регистрации нормативных правовых актов за № 3882, опубликовано в газете "Абай елі" от 23-30 апреля 2015 года № 16, от 1-7 мая 2015 года № 17 );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июля 2015 года № 29/4-V "О внесении изменения в решение Абайского районного маслихата от 24 декабря 2014 года № 25/3-V "О бюджете Абайского района на 2015-2017 годы" (зарегистрировано в Реестре государственной регистрации нормативных правовых актов за № 4052, опубликовано в газете "Абай елі" от 24-31 июля 2015 года № 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июля 2015 года № 29/9-V "О внесении изменения в решение Абайского районного маслихата от 13 февраля 2015 года № 26/3-V "О внесении изменения в решение Абайского районного маслихата от 24 декабря 2014 года № 25/3-V "О бюджете Абайского района на 2015-2017 годы" (зарегистрировано в Реестре государственной регистрации нормативных правовых актов за № 4051, опубликовано в газете "Абай елі" от 24-31 июля 2015 года № 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20 августа 2015 года № 30/2-V "О внесении изменения в решение Абайского районного маслихата от 24 декабря 2014 года № 25/3-V "О бюджете Абайского района на 2015-2017 годы" (зарегистрировано в Реестре государственной регистрации нормативных правовых актов за № 4126, опубликовано в газете "Абай елі" от 1-7 сентября 2015 года № 33);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20 октября 2015 года № 31/4-V "О внесении изменения в решение Абайского районного маслихата от 24 декабря 2014 года № 25/3-V "О бюджете Абайского района на 2015-2017 годы" (зарегистрировано в Реестре государственной регистрации нормативных правовых актов за № 4205, опубликовано в газете "Абай елі" от 27 октября – 3 ноября 2015 года № 40, от 4-10 ноября 2015 года № 41, от 11-18 ноября 2015 года № 42, от 19-30 ноября 2015 года № 43-44).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