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f36" w14:textId="eb71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Аягозского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07 апреля 2015 года № 245. Зарегистрировано Департаментом юстиции Восточно-Казахстанской области 10 апреля 2015 года № 3857. Утратило силу - постановлением акимата Аягозского района Восточно-Казахстанской области от 05 мая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05.05.2016 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предпринимательства и сельского хозяйства Аягозского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Жоргекбаев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"7" апреля 2015 года № 245 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Аягозского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Аягозского района" (далее - Отдел) является государственным органом Республики Казахстан, осуществляет руководство в сфере предпринимательства и сельского хозяйства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070200, Республика Казахстан, Восточно-Казахстанская область, Аягозский район, город Аягоз, улица Б. Момышулы,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сфере предпринимательства и сельского хозяйства на территории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туристической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проводит мониторинг состояния продовольственной безопасности на территории Аягозского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организацию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и осуществляет координацию в области туристской деятельности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сбор, анализ и предоставляет в местный исполнительный орган области информацию о развитии туризма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 планированию и строительству объектов туристской индустрии на территории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Аягозского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Аягозского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