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2379" w14:textId="4d5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08 апреля 2015 года N 35/248-V. Зарегистрировано Департаментом юстиции Восточно-Казахстанской области 14 апреля 2015 года N 3874.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5606221,8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3039414,8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5643377,0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17949,0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- 55104,2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55104,2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 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35/248-V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2"/>
        <w:gridCol w:w="481"/>
        <w:gridCol w:w="481"/>
        <w:gridCol w:w="8485"/>
        <w:gridCol w:w="1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05"/>
        <w:gridCol w:w="1081"/>
        <w:gridCol w:w="1081"/>
        <w:gridCol w:w="1082"/>
        <w:gridCol w:w="4697"/>
        <w:gridCol w:w="28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