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cc8" w14:textId="037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03 сентября 2015 года N 39/293-V. Зарегистрировано Департаментом юстиции Восточно-Казахстанской области 15 сентября 2015 года N 4143.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5621332,8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3054525,8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5656863,0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10655,0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- 46185,2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46185,2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39/293-V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57"/>
        <w:gridCol w:w="1110"/>
        <w:gridCol w:w="1110"/>
        <w:gridCol w:w="1110"/>
        <w:gridCol w:w="4823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