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e82" w14:textId="407f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Аягозском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03 сентября 2015 года № 607. Зарегистрировано Департаментом юстиции Восточно-Казахстанской области 08 октября 2015 года № 4167. Утратило силу - постановлением акимата Аягозского района Восточно-Казахстанской области от 08 июня 2016 года № 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08.06.2016 № 391(вводится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размеров подушевого финансирования и родительской платы в Аягозском районе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                                                                                          Б.Байахметов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5"/>
              <w:gridCol w:w="4504"/>
            </w:tblGrid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постановлению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Аягозского района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"3" сентября 2015 года № 607</w:t>
                  </w:r>
                </w:p>
              </w:tc>
            </w:tr>
          </w:tbl>
          <w:p/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Размеров подушевого финансирования и родительской платы в Аягозском районе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3081"/>
        <w:gridCol w:w="2714"/>
        <w:gridCol w:w="27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9"/>
        <w:gridCol w:w="3810"/>
        <w:gridCol w:w="38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