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7108" w14:textId="7b77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октября 2015 года N 40/301-V. Зарегистрировано Департаментом юстиции Восточно-Казахстанской области 22 октября 2015 года N 4185.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5868238,6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2621288,6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17092,9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78426,0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3151431,1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5903768,8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10655,0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- 46185,2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46185,2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Аягозского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 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40/301-V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57"/>
        <w:gridCol w:w="1110"/>
        <w:gridCol w:w="1110"/>
        <w:gridCol w:w="1110"/>
        <w:gridCol w:w="4823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