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950b" w14:textId="c399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Аягозского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18 ноября 2015 года № 740. Зарегистрировано Департаментом юстиции Восточно-Казахстанской области 07 декабря 2015 года № 4264. Утратило силу - постановлением акимата Аягозского района Восточно-Казахстанской области от 05 мая 2016 года № 290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Аягозского района Восточно-Казахстанской области от 05.05.2016 № 290.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ветеринарии Аягозского района",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Аягозского района от 16 февраля 2015 года номер 130 "Об утверждении положения о государственном учреждении "Отдел ветеринарии Аягозского района" зарегистрировано в Реестре государственной регистрации нормативных правовых актов за номером 3735, опубликовано в газете "Аягөз жаңалықтары" за номером 26 от 1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Д.Жоргекбаев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"18" ноября 2015 года № 740 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ветеринарии Аягозского района"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Аягозского района" (далее - Отдел) является государственным органом Республики Казахстан, осуществляет руководство в сфере ветеринарии на территории Аягозского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070200, Республика Казахстан, Восточно-Казахстанская область, Аягозский район, город Аягоз, улица Б.Момышулы, 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органа - государственное учреждение "Отдел ветеринарии Аягозского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 Аягозского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Режим работы Отдела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обеспечение реализации основных направлений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охрана территории Аягозского района от заноса и распространения заразных и экзотических болезней животных из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организовывает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организовывает строительство скотомогильников (биотермических ям) и обеспечивает их содержание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организовывает хранение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обезвреживает (обеззараживает) и перерабатывает без изъятия животных, продукцию и сырье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возмещает владельцам стоимость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организовывает и осуществляет государственный ветеринарно-санитарный контроль и надзор за соблюдением физическими и юридическими лицами законодательства Республики Казахстан в области ветеринарии в пределах Аягозского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проводит обследование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выдает акты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государственный ветеринарно-санитарный контроль и надзор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Аягозского района,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государственный ветеринарно-санитарный контроль и надзор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составляет акты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организовывает проведение ветеринарных мероприятий по энзоотическим болезням животных на территории Аягозского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организовывает проведение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организовывает проведение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организовывает санитарный убой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принимает уведомления от физических и юридических лиц о начале или прекращении осуществления предпринимательской деятельности в области ветеринарии, а также ведет государственный электронный реестра разрешений и уведомлений в соответствии с Законом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Аягозского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Аягозского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Реорганизация и упразднение Отдела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предприятие "Ветеринарная служба Аягозского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