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d013" w14:textId="4cfd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30 декабря 2015 года № 878. Зарегистрировано Департаментом юстиции Восточно-Казахстанской области 29 января 2016 года № 4373. Утратило силу - постановлением акимата Аягозского района Восточно-Казахстанской области от 21 апреля 2016 года № 252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Аягозского района Восточно-Казахстанской области от 21.04.2016  № 252.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подпункта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пунктов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ноября 2000 года "Об административных процедурах" , в целях расширения системы государственных гарантий и для поддержки различных групп населения, испытывающих затруднение в трудоустройстве,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в 2016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 в 2015 году, виды, объемы, источники финансирования и конкретные условия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Размер оплаты труда участников общественных работ из средств местного бюджета утвердить в размере не менее 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установленной на 2016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Аягозского района от 10 декабря 2014 года номер 721 "Об организации и финансировании общественных работ в 2015 году" (зарегистрировано в Реестре государственной регистрации нормативных правовых актов за номером 3611, опубликовано в газете "Аягөз жаңалықтары" за номером 3 от 10 января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данного постановления возложить на заместителя акима Аягозского района Жоргекбаева Д.Ш.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Аягозского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30 "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878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 2016 году, виды, объемы, источники финансирования и конкретные условия общественных работ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3593"/>
        <w:gridCol w:w="3011"/>
        <w:gridCol w:w="2145"/>
        <w:gridCol w:w="1139"/>
        <w:gridCol w:w="1140"/>
        <w:gridCol w:w="470"/>
      </w:tblGrid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Актогайского поселкового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Айгызского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Акшаулинского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Акшатауского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Акшиского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Байкошкарского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Баршатасского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Бидайыкского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Емельтауского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Карагашского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Копинского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Косагашского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Мадениетского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Майлинского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Мынбулакского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Малкелдинского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 Мамырсуского сельского округа Аягозского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Нарынского сельского округа Аягозского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Сарыаркинского сельского округа Аягозского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Оркенского сельского округа Аягозского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Тарлаулинского сельского округа Аягозского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 Тарбагатайского сельского округа Аягозского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"Горжилкомхозстрой" на праве хозяйственного ведения акимата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города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Аягозского района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отправление факсов, копирование документов,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 города Аягоз Аягозского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отправление факсов, копирование документов,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отправление факсов, копирование документов,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"Аягозский районный суд"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отправление факсов, копирование документов,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документов в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статистики Аягозского района Департамента статистики Восточно-Казахстанской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отправление факсов, копирование документов,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Аягоз и Аягозского района Департамента внутренних дел Восточно-Казахстанской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"Отдел экономики и финансов Аягозского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отправление факсов, копирование документов,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занятости и социальных программ Аягозского района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и текущими документами, отправление факсов, копирование документов, доставка корреспонденции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"Аягозский районный отдел внутренней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и текущими документами, отправление факсов, копирование документов, доставка корреспонденции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"Аягозский районный отдел предпринамательства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и текущими документами, отправление факсов, копирование документов, доставка корреспонденции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ветеринарии Аягозского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и текущими документами, отправление факсов, копирование документов, доставка корреспонденции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"Аягозский районный отдел жилищно-коммунального хозяйства, пассажирского транспорта, автомобильных дорог, строительства и жилищной инспекции"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и текущими документами, отправление факсов, копирование документов, доставка корреспонденции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"Аягозский районный отдел культуры, развития языков, физической культуры и спорта"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и текущими документами, отправление факсов, копирование документов, доставка корреспонденции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документов в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"Аягозский районный отдел по земельным отношениям"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и текущими документами, отправление факсов, копирование документов, доставка корреспонденции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Агенства Республики Казахстан по делам государственной службы и противодействию коррупции по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отправление факсов, копирование документов, 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квадратных метров в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"Объединенный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Аягоз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отправление факсов, копирование документов,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документов в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"Аягоз су" на праве хозяйственного ведения акимата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проведению канализации, работы по очистке рек, 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"Су" на праве хозяйственного ведения акимата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проведению канализации, работы по очистке рек, 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предприятие "Актогайское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Аягозского района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поселка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Продолжительность рабочей недели составляет 5 дней с двумя выходными, восьми часовой рабочий день, обеденный перерыв 1 час; </w:t>
      </w:r>
      <w:r>
        <w:rPr>
          <w:rFonts w:ascii="Times New Roman"/>
          <w:b w:val="false"/>
          <w:i w:val="false"/>
          <w:color w:val="000000"/>
          <w:sz w:val="28"/>
        </w:rPr>
        <w:t>оплата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пенсионные и социальные </w:t>
      </w:r>
      <w:r>
        <w:rPr>
          <w:rFonts w:ascii="Times New Roman"/>
          <w:b w:val="false"/>
          <w:i w:val="false"/>
          <w:color w:val="000000"/>
          <w:sz w:val="28"/>
        </w:rPr>
        <w:t>отчисления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компенсация за неиспользованный трудовой отпуск регулируются в соответствии с законодательством Республики Казахстан на основании трудового договора, осуществляется за фактически отработанное время, отраженное в табеле учета рабочего времени в зависимости от количества, качества, сложности выполняемой работы путем перечисления на лицевые счета безработных; инструктаж по охране труда и технике безопасности, обеспечение специальной одеждой, инструментом и оборудованием, выплата социального пособия по временной нетрудоспособности, 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причиненного увечьем или иным повреждением здоровья, производятся работодателем в соответствии с законодательством Республики Казахстан. Условия общественных работ для отдельных категорий работников (женщины и другие лица с семейными обязанностями, инвалиды, лица,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