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e1cc" w14:textId="987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13 января 2015 года № 2. Зарегистрировано Департаментом юстиции Восточно-Казахстанской области 26 января 2015 года № 3657. Утратило силу - постановлением Бескарагайского районного акимата Восточно-Казахстанской области от 05 мая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05.05.2016 №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минимальной заработной платы,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Бескарагайского района Рахметуллина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2015 года № 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2015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3998"/>
        <w:gridCol w:w="2683"/>
        <w:gridCol w:w="1872"/>
        <w:gridCol w:w="1068"/>
        <w:gridCol w:w="1068"/>
        <w:gridCol w:w="859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 (бюджет)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Бескарагайского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Бегенского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Глуховского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Долонского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 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Канонерского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 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М-Владимирского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 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Карабасского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 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Жетижарского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 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Ерназарского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территории; работы по ремонту и обслуживанию помещений, 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Бескарагайского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Бескарагайского район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Бескарагайского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дел призывников;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 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Бескарагайскому району Департамента государственных доходов по Восточно-Казахстанской области Министерство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и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писем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Бескарагайского района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политики, культуры и развития языков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территории, ремонт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библиотека Бескарагайского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читателей; подшивка газет и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 ежеквартально;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наименований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"Бескарагайский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комунального государственного учреждения "Государственный архив Бескарагайского района" Управление архивов и документаций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государственного казенного предприятия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на праве хозяйственного ведения "Бескарагайская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помощь в обработке статистических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помощь в обработке статистических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подшивки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земельного кадастра Восточного-Казахстанского филиала Республиканского Государственного Предприятия "Научно-производственного центра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подшивки землеустроительных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 Управление статистики Бескарагайского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подшивки статистических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 30 минут;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