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0d93" w14:textId="a850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Бескарагайского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13 марта 2015 года № 79. Зарегистрировано Департаментом юстиции Восточно-Казахстанской области 10 апреля 2015 года № 3859. Утратило силу - постановлением Бескарагайского районного акимата Восточно-Казахстанской области от 08 июня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акимата Восточно-Казахстанской области от 08.06.2016 № 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50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"13" марта 2015 года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Бескарагайского района Восточно-Казахстанской области" является государственным органом Республики Казахстан, осуществляет руководство в сфере ветеринарии на территории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Бескарагайского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Бескарагайского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Бескарагайского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Бескарагайского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Бескарагайского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государственное учреждение "Отдел ветеринарии Бескарагайского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070300, Республика Казахстан, Восточно-Казахстанская область, Бескарагайский район, село Бескарагай, улица Пушкина, 2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Бескарагайского района Восточно-Казахстанской области" осуществляется из местного бюджета Бескарагайского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ветеринарии Бескарагайского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"Отдел ветеринарии Бескарагайского района Восточно-Казахстанской области"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Бескарагайского района Восточно-Казахстанской области":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Бескарагайского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ветеринарии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Бескарагайского района Восточно-Казахстанской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акимата Бескарагайского района Восточно-Казахстанской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государственную комиссию по приему и эксплуатацию объектов производства, осуществляющих выращивания животных, заготовку (убой), хранение, переработку и реализацию животных, продукцию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Бескарагайского района Восточно-Казахстанской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акимата Бескарагайского района Восточно-Казахстанской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постановлением акимата Бескарагайского района Восточно-Казахстанской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организовывает и осуществляет государственный ветеринарно-санитарный контроль и надзор за соблюдением физическими и юридическими лицами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 в пределах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осуществляет государственный ветеринарно-санитарный контроль и надзор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Бескарагайского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организовывает проведение ветеринарных мероприятий по энзоотическим болезням животных на территории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организовывает проведение ветеринарных мероприятий по профилактике,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 биологического 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организовывает проведение мероприятий по идентификации сельскохозяйственных животных, ведению базы данных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определяет потребности в изделиях (средствах) и атрибутах для проведения идентификации сельскохозяйственных животных и передает информацию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Бескарагайского района Восточно-Казахстанской области от 22.04.2015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Бескарагайского района Восточно-Казахстанской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ветеринарии Бескарагайского района Восточно-Казахстанской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Бескарагайского района Восточно-Казахстанской области" назначается на должность и освобождается от должности акимом Бескарагайского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Бескарагайского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ветеринарии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ветеринарии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ветеринарии Бескарагайского района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ветеринарии Бескарагайского района Восточно-Казахстанской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ветеринарии Бескарагайского района Восточно-Казахстанской области" в пределах лимита штатной численности и структуры, утвержденных постановлением акимата Бескарагайского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Бескарагайского района Восточно-Казахстанской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</w:t>
      </w:r>
      <w:r>
        <w:br/>
      </w:r>
      <w:r>
        <w:rPr>
          <w:rFonts w:ascii="Times New Roman"/>
          <w:b/>
          <w:i w:val="false"/>
          <w:color w:val="000000"/>
        </w:rPr>
        <w:t>Бескарагайского района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ветеринарии Бескарагайского района Восточно-Казахстанской области"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Бескарагайского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"Отдел ветеринарии Бескарагайского района Восточно-Казахстанской области",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ветеринарии Бескарагайского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 Бескарагайского района Восточно-Казахстанской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Бескарагайского района Восточно-Казахстанской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предприятие "Ветеринарная служба Бескарагайского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