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fdb6" w14:textId="81ef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03 апреля 2015 года № 116. Зарегистрировано Департаментом юстиции Восточно-Казахстанской области 24 апреля 2015 года № 3911. Утратило силу - постановлением Бескарагайского районного акимата Восточно-Казахстанской области от 26 января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 акимата Восточно-Казахстанской области от 26.01.2016 № 26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Бескарагайскому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Глазинского Т.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2015 года № 116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по Бескарагайскому району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по Бескарагайскому району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Бескарагайскому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службы и управления персоналом аппарата акима Бескарагайского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службой управления персоналом не позднее пяти рабочих дней до заседания Комиссии по следующей формуле: a = b + c, где a – итоговая оценка служащего, b – оценка непосредственного руководителя,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 менее 21 балла – "неудовлетворительно", от 21 до 33 баллов – "удовлетворительно",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</w:tr>
    </w:tbl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2"/>
        <w:gridCol w:w="384"/>
        <w:gridCol w:w="154"/>
        <w:gridCol w:w="4171"/>
        <w:gridCol w:w="2339"/>
      </w:tblGrid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</w:tr>
    </w:tbl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8"/>
        <w:gridCol w:w="3544"/>
        <w:gridCol w:w="4306"/>
        <w:gridCol w:w="2412"/>
      </w:tblGrid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</w:tr>
    </w:tbl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0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4774"/>
        <w:gridCol w:w="2066"/>
        <w:gridCol w:w="1326"/>
        <w:gridCol w:w="1327"/>
      </w:tblGrid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