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5def" w14:textId="c9d5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Бородулихинского района от 4 декабря 2014 года № 292 "Об организации и финансировании общественных работ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30 января 2015 года № 25. Зарегистрировано Департаментом юстиции Восточно-Казахстанской области 4 марта 2015 года № 3718. Утратило силу - постановлением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23.09.2016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Восточно–Казахстанской области от 4 декабря 2014 года № 292 "Об организации и финансировании общественных работ в 2015 году" (зарегистрированное в Реестре государственной регистрации нормативных правовых актов 30 декабря 2014 года № 3605, опубликованное в районных газетах "Аудан тынысы" № 3 (512) от 9 января 2015 года, "Пульс района" № 3 (6831) от 9 января 2015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графу 3 строки 24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дополнить следующим содержанием: "уборка прилегающей территории";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графу 5 строки 24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дополнить следующим содержанием: "2".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от 30 января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</w:t>
      </w:r>
      <w:r>
        <w:br/>
      </w:r>
      <w:r>
        <w:rPr>
          <w:rFonts w:ascii="Times New Roman"/>
          <w:b/>
          <w:i w:val="false"/>
          <w:color w:val="000000"/>
        </w:rPr>
        <w:t>2015 году, виды, объемы, источники финансирования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2642"/>
        <w:gridCol w:w="1181"/>
        <w:gridCol w:w="1181"/>
        <w:gridCol w:w="1726"/>
        <w:gridCol w:w="2820"/>
        <w:gridCol w:w="1182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(утверждено, кол-во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