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d6b" w14:textId="c1fd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2014 года № 28-2-V "О бюджете Бородулихинского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16 марта 2015 года № 30-2-V. Зарегистрировано Департаментом юстиции Восточно-Казахстанской области 27 марта 2015 года № 3777.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23.12.2015 № 38-2-V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25/311–V "О внесении изменений в 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2015-2017 годы" от 24 декабря 2014 года № 28-2-V (зарегистрировано в Реестре государственной регистрации нормативных правовых актов за номером 3616, опубликованных в районных газетах "Пульс района" от 20 января 2015 года № 06-07 (6834-6835), "Аудан тынысы" от 20 января 2015 года № 06-07 (515-516))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3467806,6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740532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2662524,6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3473642,1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дефицит (профицит) бюджета – -44273,5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финансирование дефицита (использование профицита) бюджета – 44273,5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78,7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местного исполнительного органа района на 2015 год в размере 26345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республиканского бюджета в сумме 350599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областного бюджета в сумме 66114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районном бюджете целевые текущие трансферты на развитие из областного бюджета, на реконструкцию 59-ти квартирного жилого дома по улице Ф. Середина в селе Бородулиха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165193,6 тысяч тенге - на проектирование, строительство и (или) приобретение жилья государственного коммунального жилищного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по администраторам бюджетных программ 123 "Аппарат акима района в городе, города районного значения, поселка, села, сельского округа" на 2015 год объем расходов в общей сумме 326277,6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Майжанов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16 марта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24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28-2-V</w:t>
                  </w:r>
                </w:p>
              </w:tc>
            </w:tr>
          </w:tbl>
          <w:p/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235"/>
        <w:gridCol w:w="810"/>
        <w:gridCol w:w="5228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республиканского бюджета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2662524,6 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2662524,6 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95"/>
        <w:gridCol w:w="1221"/>
        <w:gridCol w:w="1221"/>
        <w:gridCol w:w="5412"/>
        <w:gridCol w:w="29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3473642,1 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379650,4 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321828,4 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223848,6 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районного значения, сельских округов, поселков, сел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-44273,5 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марта 2015 года № 30-2-V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 № 28-2-V</w:t>
                  </w:r>
                </w:p>
              </w:tc>
            </w:tr>
          </w:tbl>
          <w:p/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"Услуги по обеспечению деятельности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поселка, села, сельского округа"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(поселковых)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3613"/>
        <w:gridCol w:w="5672"/>
      </w:tblGrid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марта 2015 года № 30-2-V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 № 28-2-V</w:t>
                  </w:r>
                </w:p>
              </w:tc>
            </w:tr>
          </w:tbl>
          <w:p/>
        </w:tc>
      </w:tr>
    </w:tbl>
    <w:bookmarkStart w:name="z2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"Освещение улиц населенных пунктов"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округов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3892"/>
        <w:gridCol w:w="5639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марта 2015 года № 30-2-V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 № 28-2-V</w:t>
                  </w:r>
                </w:p>
              </w:tc>
            </w:tr>
          </w:tbl>
          <w:p/>
        </w:tc>
      </w:tr>
    </w:tbl>
    <w:bookmarkStart w:name="z3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"Обеспечение функционирования автомобильных дорог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поселках, (селах, сельских округах"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сельских (поселковых)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3486"/>
        <w:gridCol w:w="6334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марта 2015 года № 30-2-V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 № 28-2-V</w:t>
                  </w:r>
                </w:p>
              </w:tc>
            </w:tr>
          </w:tbl>
          <w:p/>
        </w:tc>
      </w:tr>
    </w:tbl>
    <w:bookmarkStart w:name="z3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"Капитальные расходы государственного органа"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(поселковых)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4362"/>
        <w:gridCol w:w="5718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