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eb7e" w14:textId="18ae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февраля 2015 года № 50. Зарегистрировано Департаментом юстиции Восточно-Казахстанской области 02 апреля 2015 года № 3805. Утратило силу - постановлением акимата Бородулихинского района Восточно-Казахстанской области от 28 января 2016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28.01.2016 № 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по Бородулихинскому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Бородулихинского района Лазурина С.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"26" февраля 2015 года № 50</w:t>
                  </w:r>
                </w:p>
              </w:tc>
            </w:tr>
          </w:tbl>
          <w:p/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по Бородулихинскому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по Бородулихинскому району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по Бородулихинскому району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исполнительных органов, финансируемых из районного бюджета, акимов поселка, сельских округов,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по Бородулихинскому району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акима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управления персоналом (кадровая служба) аппарата акима Бородулихинского района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Кадровая служба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Агентства Республики Казахстан по делам государственной службы и противодействию коррупции по Восточно-Казахстанской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 Агентства Республики Казахстан по делам государственной службы и противодействию коррупции по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3"/>
              <w:gridCol w:w="4490"/>
            </w:tblGrid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ежегодной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Бородулихинскому району</w:t>
                  </w:r>
                </w:p>
              </w:tc>
            </w:tr>
          </w:tbl>
          <w:p/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Ознакомлен(а):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3"/>
              <w:gridCol w:w="4490"/>
            </w:tblGrid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ежегодной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Бородулихинскому району </w:t>
                  </w:r>
                </w:p>
              </w:tc>
            </w:tr>
          </w:tbl>
          <w:p/>
        </w:tc>
      </w:tr>
    </w:tbl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3"/>
              <w:gridCol w:w="4490"/>
            </w:tblGrid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Методике ежегодной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оценки деятельности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административных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государственных служащих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корпуса "Б"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Бородулихинскому району</w:t>
                  </w:r>
                </w:p>
              </w:tc>
            </w:tr>
          </w:tbl>
          <w:p/>
        </w:tc>
      </w:tr>
    </w:tbl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4292"/>
        <w:gridCol w:w="2199"/>
        <w:gridCol w:w="1411"/>
        <w:gridCol w:w="1412"/>
      </w:tblGrid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