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4686" w14:textId="9474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28 мая 2015 года № 149. Зарегистрировано Департаментом юстиции Восточно-Казахстанской области 22 июня 2015 года № 3999. Утратило силу - постановлением акимата Бородулихинского района Восточно-Казахстанской области от 16 марта 2016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16.03.2016 № 45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149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 проживающих в отдаленных населенных пунктах Бородулихинского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изменением, внесенным постановлением акимата Бородулихинского района Восточно-Казахстанской области от 25.08.2015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814"/>
        <w:gridCol w:w="5814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Знаменка - площадка перед Коммунальным Государственным Учреждением "Средняя Школа имени Н. Островского" село Бородулиха - 15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"Средняя Школа имени Н. Островского" село Бородулиха - с. Знаменка - 15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с. Жана Аул - площадка перед Коммунальным Государственным Учреждением "Средняя Школа имени Т. Аманова" село Петропавловка 5,5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Коммунальным Государственным Учреждением "Средняя Школа имени Т. Аманова" с. Петропавловка - село Жана Аул - 5,5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Барышовка - площадка перед Коммунальным Государственным Учреждением "Успенская Общеобразовательная Средняя Школа" - 7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Поднебесное -площадка перед Коммунальным Государственным Учреждением "Успенская Общеобразовательная Средняя Школа" - 7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"Успенская Общеобразовательная Средняя Школа" - село Поднебесное - 7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"Успенская Общеобразовательная Средняя Школа" - село Барышовка - 7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с. Орловка - площадка перед Коммунальным Государственным Учреждением "Экономическая школа-лицей поселок Жезкент" - 10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"Экономическая школа-лицей п. Жезкент" - село Орловка - 10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Орловка - площадка перед Коммунальным Государственным Учреждением "Школа-лицей п. Жезкент" - 10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Орловка - площадка перед Коммунальным Государственным Учреждением "Школа-лицей поселка Жезкент" - 10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Орловка - площадка перед Коммунальным Государственным Учреждением "Школа-лицей поселок Жезкент" - 10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"Школа-лицей поселок Жезкент" - село Орловка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"Школа-лицей поселок Жезкент" - село Орловка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"Школа-лицей поселок Жезкент" - село Орловка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Знаменка - площадка перед Коммунальным Государственным Учреждением "Бородулихинская казахская Средняя Школа" - 13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Дмитриевка - площадка перед Коммунальным Государственным Учреждением "Бородулихинская казахская Средняя Школа" - 11 км (1 автобус)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с. Дмитриевка - площадка перед Коммунальным Государственным Учреждением "Бородулихинская казахская Средняя Школа" - 11 км (2 автобус)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с. Михайличенково - площадка перед Коммунальным Государственным Учреждением "Бородулихинская казахская Средняя Школа - 18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"Бородулихинская казахская Средняя Школа" - село Михайличенково - 18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"Бородулихинская казахская Средняя Школа" - село Дмитриевка - 11 км (1 автобус)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"Бородулихинская казахская Средняя Школа" - село Дмитриевка - 11 км (2 автобус)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"Бородулихинская казахская Средняя Школа" - село Знаменка - 13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Боровое - - площадка перед Коммунальным Государственным Учреждением "Средняя Школа имени Кирова"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"Средняя Школа имени Кирова" село Дмитриевка - село Боровое - 15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.Петропавловка - площадка перед Коммунальным Государственным Учреждением "Зубаирская Средняя Школа" - 10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Байтанат - площадка перед Коммунальным Государственным Учреждением "Зубаирская Средняя Школа" - 14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"Зубаирская Средняя Школа" - село Байтанат - 14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"Зубаирская Средняя Школа" село Петропавловка - 10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Романовка – село Михайловка - площадка перед Коммунальным Государственным Учреждением "Камышенская Средняя Школа" - 17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"Камышенская Средняя Школа" - село Михайловка – село Романовка 17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Сарногай - площадка перед Коммунальным Государственным Учреждением "Новопокровская Средняя Школа" - 6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станция Дюсекен - площадка перед Коммунальным Государственным Учреждением "Новопокровская СШ" - 17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Переезд с. Новопокровка - площадка перед Коммунальным Государственным Учреждением "Новопокровская Средняя Школа"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"Новопокровская Средняя Школа" - переезд село Новопокровка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"Новопокровская Средняя Школа" - станция Дюсекен - 17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"Новопокровская Средняя Школа" - село Сарногай - 6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Карагайлы - площадка перед Коммунальным Государственным Учреждением "Средняя Школа имени М. Ауэзова - 13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Сарногай - площадка перед Коммунальным Государственным Учреждением "Средняя Школа имени М. Ауэзова" - 6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переезд с. Новопокровка - площадка перед Коммунальным Государственным Учреждением "Средняя Школа имени М. Ауэзова"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"Средняя Школа имени М. Ауэзова" - переезд село Новопокровка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"Средняя Школа имени М. Ауэзова" - село Сарногай - 6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"Средняя Школа имени М. Ауэзова" - село Карагайлы - 13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подхоз Березовка - санаторий Березовка - село Сосновка - площадка перед Коммунальным Государственным Учреждением "Ивановская Средняя Школа" - 22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смена - подхоз Березовка - санаторий Березовка - село Сосновка - площадка перед Коммунальным Государственным Учреждением "Ивановская Средняя Школа" - 22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"Ивановская Средняя Школа" - село Сосновка - санаторий Березовка - подхоз Березовка - 22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смена - площадка перед Коммунальным Государственным Учреждением "Ивановская Средняя Школа" - село Сосновка - санаторий Березовка - подхоз Березовка - 22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Девятка – село Речное- площадка перед Коммунальным Государственным Учреждением "Красноярская Средняя Школа" - 16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"Красноярская Средняя Школа" - село Речное - село Девятка - 16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Богомолово - площадка перед Коммунальным Государственным Учреждением "Средняя Школа № 3" село Буркотово" - 5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"Средняя Школа № 3 село Буркотово" - село Богомолово" - 5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Боровлянка - с. Пол-лог площадка перед Коммунальным Государственным Учреждением "Жерновская Средняя Школа" - 17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"Жерновская Средняя Школа" - село Пол-лог - село Боровлянка" - 17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село Пол-Лог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площадка перед Коммунальным Государственным Учреждением "Боровлянская Общеобразовательная Средняя Школа" - 4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"Боровлянская Общеобразовательная Средняя Школа" - село Пол-Лог - 4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Ново-Васильевка - село Алексеевка - площадка перед Коммунальным Государственным Учреждением "Средняя Школа 2-ая Пятилетка" - 13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"Средняя Школа 2-ая Пятилетка" - село Алексеевка – село Ново-Васильевка" - 13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Коростели - площадка перед Коммунальным Государственным Учреждением "Аульская Начальная Школа"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Тарск - площадка перед Коммунальным Государственным Учреждением "Аульская Начальная Школа"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Казбек - площадка перед Коммунальным Государственным Учреждением "Аульская Начальная Школа"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"Аульская Начальная Школа" - село Коростели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"Аульская Начальная Школа" - село Тарск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"Аульская Начальная Школа" - село Казбек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село Андроновка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площадка перед Коммунальным Государственным Учреждением "Переменовская Средняя Школа" - 5,5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Ремки - площадка перед Коммунальным Государственным Учреждением "Переменовская Средняя Школа" - 10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"Переменовская Средняя Школа" село Андроновка - 10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"Переменовская Средняя Школа" село Ремки - 10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село Аул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площадка перед Коммунальным Государственным Учреждением "Коростелевская Средняя Школа"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Тарск - площадка перед Коммунальным Государственным Учреждением "Коростелевская Средняя Школа" - 15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"Коростелевская Средняя Школа" - село Аул - 3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"Коростелевская Средняя Школа" - село Тарск - 15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ст. Бель-Агач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площадка перед Коммунальным Государственным Учреждением "Краснопольская Средняя Школа" - 5, 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Бековка - площадка перед Коммунальным Государственным Учреждением "Краснопольская Средняя Школа" - 20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Орловка - площадка перед Коммунальным Государственным Учреждением "Краснопольская Средняя Школа" - 13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- 41 разъезд - площадка перед Коммунальным Государственным Учреждением "Краснопольская Средняя Школа" - 26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Вознесеновка - площадка перед Коммунальным Государственным Учреждением "Краснопольская Средняя Школа" - 27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"Краснопольская Средняя Школа" - Ст. Бель-Агач - 5, 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"Краснопольская Средняя Школа" - село Бековка - 20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"Краснопольская Средняя Школа" - село. Орловка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"Краснопольская Средняя Школа" 41 разъезд 26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"Краснопольская Средняя Школа" село. Вознесеновка - 27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Солоновка - с. Ключики - площадка перед Коммунальным Государственным Учреждением "Средняя Школа имени Комарова" - 25, 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Потапенково - площадка перед Коммунальным Государственным Учреждением "Средняя Школа имени Комарова" - 28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"Средняя Школа имени Комарова" - село Ключики- село Солоновка - 25,4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"Средняя Школа имени Комарова" - село Потапенково - 28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 Ивановка – село Сосновка – подхоз "Березовка" - площадка перед коммунальным государственным учреждением "Бородулихинская казахская общеобразовательная средняя школа" - 18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площадка перед коммунальным государственным учреждением "Бородулихинская казахская общеобразовательная средняя школа" - подхоз "Березовка" - село Сосновка – село Ивановка – 18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149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Бородулихинского района</w:t>
      </w:r>
    </w:p>
    <w:bookmarkEnd w:id="1"/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подъезде транспортного средства сопровождающие не должны допускать выхода детей ему навстречу и нахождения их 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высадке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двигаясь к двери, толкались, дрались;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