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fbb4" w14:textId="e93f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Бородулихинскому району Восточно-Казахстанской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Бородулихинского района Восточно-Казахстанской области от 12 ноября 2015 года № 7. Зарегистрировано Департаментом юстиции Восточно-Казахстанской области 18 декабря 2015 года № 4275. Утратило силу - решением акима Бородулихинского района Восточно-Казахстанской области от 8 ноября 2018 года № 15</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Сноска. Утратило силу - решением акима Бородулихинского района Восточно-Казахстанской области от 08.11.2018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Бородулихинского района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Образовать избирательные участки по Бородулихинскому району Восточно-Казахстанской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Бородулихинского района Восточно-Казахстанской области от 4 декабря 2014 года № 15 "Об образовании избирательных участков по Бородулихинскому району" (зарегистрированное в Реестре государственной регистрации нормативных правовых актов за № 3615, опубликованное в районных газетах "Пульс района" от 30 января 2015 года № 10 (6838), "Аудан тынысы" от 30 января 2015 года № 10 (519)). </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руководителя аппарата акима Бородулихинского района Лазурина С. Н.</w:t>
      </w:r>
      <w:r>
        <w:br/>
      </w:r>
      <w:r>
        <w:rPr>
          <w:rFonts w:ascii="Times New Roman"/>
          <w:b w:val="false"/>
          <w:i w:val="false"/>
          <w:color w:val="000000"/>
          <w:sz w:val="28"/>
        </w:rPr>
        <w:t xml:space="preserve">
      </w:t>
      </w:r>
      <w:r>
        <w:rPr>
          <w:rFonts w:ascii="Times New Roman"/>
          <w:b w:val="false"/>
          <w:i w:val="false"/>
          <w:color w:val="000000"/>
          <w:sz w:val="28"/>
        </w:rPr>
        <w:t>4.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 Акулов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Бородулихинской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районной территориальной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избирательной комиссии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Харченко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"12" ноября 2015 год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к решению акима </w:t>
            </w:r>
            <w:r>
              <w:br/>
            </w:r>
            <w:r>
              <w:rPr>
                <w:rFonts w:ascii="Times New Roman"/>
                <w:b w:val="false"/>
                <w:i w:val="false"/>
                <w:color w:val="000000"/>
                <w:sz w:val="20"/>
              </w:rPr>
              <w:t>Бородулихинского района</w:t>
            </w:r>
            <w:r>
              <w:br/>
            </w:r>
            <w:r>
              <w:rPr>
                <w:rFonts w:ascii="Times New Roman"/>
                <w:b w:val="false"/>
                <w:i w:val="false"/>
                <w:color w:val="000000"/>
                <w:sz w:val="20"/>
              </w:rPr>
              <w:t xml:space="preserve"> от "12" ноября 2015 года</w:t>
            </w:r>
            <w:r>
              <w:br/>
            </w:r>
            <w:r>
              <w:rPr>
                <w:rFonts w:ascii="Times New Roman"/>
                <w:b w:val="false"/>
                <w:i w:val="false"/>
                <w:color w:val="000000"/>
                <w:sz w:val="20"/>
              </w:rPr>
              <w:t xml:space="preserve"> № 7</w:t>
            </w:r>
          </w:p>
        </w:tc>
      </w:tr>
    </w:tbl>
    <w:bookmarkStart w:name="z17" w:id="1"/>
    <w:p>
      <w:pPr>
        <w:spacing w:after="0"/>
        <w:ind w:left="0"/>
        <w:jc w:val="left"/>
      </w:pPr>
      <w:r>
        <w:rPr>
          <w:rFonts w:ascii="Times New Roman"/>
          <w:b/>
          <w:i w:val="false"/>
          <w:color w:val="000000"/>
        </w:rPr>
        <w:t xml:space="preserve"> Границы избирательных участков по Бородулихинскому району</w:t>
      </w:r>
    </w:p>
    <w:bookmarkEnd w:id="1"/>
    <w:bookmarkStart w:name="z18" w:id="2"/>
    <w:p>
      <w:pPr>
        <w:spacing w:after="0"/>
        <w:ind w:left="0"/>
        <w:jc w:val="left"/>
      </w:pPr>
      <w:r>
        <w:rPr>
          <w:rFonts w:ascii="Times New Roman"/>
          <w:b/>
          <w:i w:val="false"/>
          <w:color w:val="000000"/>
        </w:rPr>
        <w:t xml:space="preserve"> Избирательный участок № 375 села Бородулиха.</w:t>
      </w:r>
    </w:p>
    <w:bookmarkEnd w:id="2"/>
    <w:bookmarkStart w:name="z19" w:id="3"/>
    <w:p>
      <w:pPr>
        <w:spacing w:after="0"/>
        <w:ind w:left="0"/>
        <w:jc w:val="both"/>
      </w:pPr>
      <w:r>
        <w:rPr>
          <w:rFonts w:ascii="Times New Roman"/>
          <w:b w:val="false"/>
          <w:i w:val="false"/>
          <w:color w:val="000000"/>
          <w:sz w:val="28"/>
        </w:rPr>
        <w:t>
      Центр избирательного участка: село Бородулиха, улица Подборная 28, Коммунальное государственное учреждение "Неполная средняя школа имени Абая", телефон 3-22-83.</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село Бородулиха улица Октябрьская, дома № 2, 4, 6, 12, 14, 16, 18, 22, 28; улица Советская, дом № 1, дом № 2, квартира а, дома № 4, 6, 8, 10, 11, 16, 22, 23, дом № 23, квартира а, дома № 25, 27, дом № 27 квартира а, дом № 29, квартира а, дома № 30, 31, 33, 35, 36, 38, 40, 46, 47, 48, 49, 50, 51, 53, 54, дом № 54 квартира а, дома № 55, 57, 58, 59, 60, 64, 66, 67, 68, 70, 72, 74, 76; улица Комсомольская, дома № 1, 2, дом № 2, квартира 2, 3, а, дома № 3, 4, 5, 6, 7, 10, дом № 10, квартира а, дома № 12, 13, 14, 15, 16, 17, 18, 19, 20, 21, 22, 23, 24, 25, 26, 27, 28, 29, 30, 31, 32, 33, 35, 37, дом № 37, квартира а, дома № 39, 43, 47, 49, 51, 52, 53, 55, 56, 57, 61, 63, 65, 67; улица Новая, дом № 1, дом № 1, квартиры 2, 3, 4, 5, 6, 7, 8, а, дом № 2, дом № 2, квартиры 1, 3, 4, 5, 6, 7, б, дома № 4, 6, 7, 9, 10, 11, 12, 13, 14, 16, 17, 18, дом № 18, квартиры а, б, дома № 19, 24, 25, 26, 27, 28, 31, 32, 37, 39, 41, дом № 41, квартира а, дома № 43, 45, 47, 51, дом № 55, квартира а; улица Мухтара Ауэзова, дом № 1, дом № 1, квартира а, дома № 3, 4, 5, 7, 8, 9, 10, 11, 12, 13, 14, 15, 16, 17, 18, 20, 22, 24, 26; улица Рабочая, дома № 1, 2, 3, 4, 8, 9, 10, 12, 13, 16, 17, 20, дом № 20, квартира а, дома № 22, 24, 25, 26, 28, 29, 30, 31, 32, 34, 35, 37, 38, 39, 40, 44, 46, 47, 48, 49, 50, 52, 53, 54, 55, 56, 57, 58, 59, 60, 61, 62, 63, 66, 68; улица Подборная, дом № 2, дом № 2, квартиры 1, 2, 3, 4, 5, 6, дома № 3, 4, 5, 6, 7, 8, 9, 10, 11, 12, 16, 18, 20, 21, 22, 23, 24, 25, 26, 27, 28, 29, 30, дом № 30, квартира а, дома № 31, 32, 35, 37, 39, 41, 43, 45, 47, 51, 53, 55, 59, 63, 65, 69, 71, 73, 75, 77, 81, 84, 85, дом № 85, квартиры а, б, дома № 86, 87, 89, 90; улица Дружбы, дома № 2, 4, 6, дом № 6, квартира а, 3, дома № 7, 8, дом № 8, квартира а, дома № 9, 10, 11, 12, 13, дом № 13 квартира а, дома № 15, 16, дом № 18, квартира 2, дом № 20, квартиры 1, 2, 21, дом № 21, квартиры а, 2, дом № 22, квартиры 1, 2, дом № 23, квартиры 1, 2, дома № 24, 25, 27, 28, дом № 28, квартира 2, дома № 29, 30, дом № 30, квартира 2, дом № 35, дом № 35, квартиры 1, 2, дом № 39, квартиры 1, 2, дом № 41, дом № 43, квартиры 1, 2, дома № 45, 51; улица Северная, дома № 1, 2, 3, 4, 5, 6, 7, 8, 9, 10, 14, 16, 17, 18, дом № 19, квартиры 1, 2, дома № 20, 22, 23, 25, 29; улица Лесхоз, дома № 1, 2, 3, дом № 3, квартиры 2, 3, дом № 4, квартира 2, дом № 5, дом № 5, квартиры а, б, г, дома № 6, 7, дом № 7, квартиры а, 2, дом № 8, квартиры 1, 2, дом № 9, дом № 10, квартиры а, 2, дома № 12, 13, 14, 15, 16, дом № 16, квартира 1, дом № 17, квартиры 1, 2, а, б, дом № 18, дом № 18, квартиры а, б, дом № 19, дом № 19, квартира 2, дом № 21 квартира 1, дома № 22, 23, 25, 26, 28, 29, 30, дом № 30, квартиры 1, 2, в, дома № 31, 32, 33, дом № 33, квартиры а, б, дома № 35, 36, 37, 38, 39, 40, дом № 42, квартиры 1, 2, а, дом № 43, квартиры 1, 2, дом № 44, дом № 44, квартира 2, дом № 45, дом № 45, квартира 2, дом № 46, дом № 46, квартира 1, дом № 47, квартиры 1, 2, дом № 48, квартиры 1, 2, дом № 49, дом № 49, квартиры 1, 2, дом № 50, квартиры 1, 2, дом № 51, квартиры 1, 2, дом № 52, квартира 2, дом № 54, квартира а, дом № 55, квартиры 1, 2, дом № 56, квартира 2, дом № 58, дом № 58, квартира а, дома № 59, 60, 61, 62, 63, 68, 69, 70.</w:t>
      </w:r>
    </w:p>
    <w:bookmarkEnd w:id="3"/>
    <w:bookmarkStart w:name="z21" w:id="4"/>
    <w:p>
      <w:pPr>
        <w:spacing w:after="0"/>
        <w:ind w:left="0"/>
        <w:jc w:val="left"/>
      </w:pPr>
      <w:r>
        <w:rPr>
          <w:rFonts w:ascii="Times New Roman"/>
          <w:b/>
          <w:i w:val="false"/>
          <w:color w:val="000000"/>
        </w:rPr>
        <w:t xml:space="preserve"> Избирательный участок № 376 села Бородулиха.</w:t>
      </w:r>
    </w:p>
    <w:bookmarkEnd w:id="4"/>
    <w:bookmarkStart w:name="z22" w:id="5"/>
    <w:p>
      <w:pPr>
        <w:spacing w:after="0"/>
        <w:ind w:left="0"/>
        <w:jc w:val="both"/>
      </w:pPr>
      <w:r>
        <w:rPr>
          <w:rFonts w:ascii="Times New Roman"/>
          <w:b w:val="false"/>
          <w:i w:val="false"/>
          <w:color w:val="000000"/>
          <w:sz w:val="28"/>
        </w:rPr>
        <w:t>
      Центр избирательного участка: село Бородулиха, улица Федора Середина, 35, коммунальное государственное учреждение "Средняя школа имени Николая Островского", телефон 2-13-56.</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Бородулиха, улица Федора Середина, дом № 40, квартиры 4, 5, 6, 7, 8, 9, 10, 11, 12, 13, 14, 15, 17, 18, 19, 20, 21, 22, 23, 24, 25, 26, 27, 28, 29, 30, 31, 32, 33, 34, 35, 36, 37, 38, 39, 40, 41, 42, 43, 44, 45, 46, 47, 48, 49, 50, 51, 52, 53, 54, 55, 56, 57, 58, 59, 60, 61, 62, 63, дома № 42, 45, 46, дом № 37, квартиры 1, 2, 3, 4, 5, 6, 8, 9, 10, 11, 12, 14, 16, 17, 18, 19, 20, 21, 22, 23, 24, дом № 39, квартиры 1, 3, 4, 5, 6, 7, 8, 9, 10, 11, 15, 16, 17, 18, 19, 20, 21, 22, 23, 24, дом № 41, квартиры 3, 4, 5, 6, 7, 8, 9, 10, 12, 13, 15, 17, 18, 19, 21, 22, 23, 24, 25, 26, 27, 28, 30, 31, 32, 33, 34, 37, 38, 39, 40, 42, 43, 44, 45, 47, 48, 50, 51, 52, 54, 55, 56, дома № 49, 50, 51, 52, 54, дом № 55, квартиры 1, 2, дома № 62, 67, дом № 69, квартиры а, б, дома № 70, 72, 74, 78, 80, 82, 84, 92, 96, 98; улица Тәуелсіздік, дома № 64, 70, 72, 78, 80, 83, 84, 86, 88, 89, 96, 98, 99, 101, 102, 103, 104, 105, 106, 108, 112, 116, 117, 118, 119, 120, дом № 120 квартиры 3, 4, дом № 121, дом № 121, квартира 1, дом № 122, дом № 122, квартиры 1, 2, дом № 123, дом № 124, квартиры 1, 2, дом № 126, квартира 1, дом № 128, квартиры 1, 2, дом № 129, дом № 130, квартира 2, дом № 131, дом № 131, квартира 1, дом № 133, дом № 133 квартиры 1, 2, 3, 4, 5, дом № 136, дом № 137, квартиры 1, 2, дома № 140, 142, дом № 143, квартира 2, дома № 144, 146, дом № 147, квартиры 1, 2, дома № 148, 149, 150, 151, 152, 153, 154, 156, 157, 158, 159, 160, 161, 162, 163, 164, дом 164, квартиры а, б, дома № 165, 166, 167, дом № 168, квартиры а, б, дома № 169, 170 квартиры 1, 2, дом № 171, дом № 172 квартиры 1, 2, дом № 173, дом № 173 квартиры 1, 2, 4, а, б, дом № 175, дом № 176, квартира 2, дом № 177, дом № 177, квартиры 1, 2, 4, дом № 178, квартиры 1, 2, дом № 180, квартиры а, б, дома № 181, 183, дом № 183, квартиры 1, 2; улица Достык, дома № 188, 190, 192, 196, 200, дом № 239, квартиры 1, 2, дома № 241, 247, 249, 251, 253, 255, 257, 265, 273; улица Бірлік, дома № 114, 116, 120, 122, дом № 124, квартиры 1, 2, дома № 126, 136, 138, 139, 141, 142, 143, 147, 149, дом № 151, квартиры 1, 2, дома № 152, 154, 155, 156, 157, дом № 158, квартиры а, б, дома № 161, 162, 171, 173, 174, дом № 174, квартиры 1, 2 , 8, дома № 193, 195, 197, 203, 205, 206, 209, 215, 217, 221, 225, дом № 241, квартира 1, дом № 247, 249, 251, 253, 255, 257, 265, 273; улица Конысбая Тусубжанова, дома № 61, 63, 65, 69, 71, 80, 82, 83, 84, 85, 87, 88, 89, 90, 91, 92, 93, 94, 95, 99, 100, 101, 102, 103, 104, 105, 108, 109, 111, 112, 115, 116, 117, 118, 120, 121, 122, 124, 126, 128, 130, 132, 134, 136, 138, 142, 144, 150, 152, 154, 156, 158, 160, 162, дом 161, квартиры а, б, д, дом № 164, дом № 164, квартира а, дом № 166, 170, 172, 174, 176, 178, 180, 182, 184, 186, 188, 190, 192, 194; улица Короткая, дома № 1,2, 3, 4, 6, 7, 8, 9, 10; улица Лесная, дома № 1, 2, 3, 4, 5, 6, 7, 8, 9, 10, 11, 12, 13, 14, 15, 16, 17, 18, дом № 19, квартиры 1, 2, дома № 20, 21, 22, 23, 24, дом № 25, квартиры а, 2, дом № 26, квартиры 1, 2, дом № 27, квартиры 1, 2, дом № 28, квартиры 1, 2, дом № 29, квартиры 1, 2, дома № 30, 31, 32, 33, 34, 35, 36, 37, 38, 40; улица Пионерская, дома № 1, 4, 6, 7, 21, 27, 29, дом № 29, квартира а, дом № 33, дом № 33, квартира а, дом № 35, квартира а, дома № 37, 39, дом № 39, квартиры б, в, дом № 41, дом № 41, квартира а, дом № 43, дом № 43, квартира а, дома № 45, 51, дом № 55, квартира а, дома № 59, 63, 65, 67, 69, 71, дом № 71, квартира а, дома № 73, 75, 79, 83, 87, 88, дом № 89 квартира а, дома № 91, 92, 93, 96, 97, 99, дом № 99, квартиры а, б, дома № 100, 102, 103, 104, 105, 106, 108, 109, 110, дом № 110, квартира а, дома № 111, 113, 115, 117, 120, 121, 122, 123, дом № 124, квартира 2, дом № 125, дом № 126, квартира 2, дома № 128, 129, 131, 135, 137, 139; микрорайон Южный, дома № 2, 5,7, 8, 9, 11, 12, 13, 14, 15, 16, 18, 19, 21, 22, 24, 26, 28, дом № 29, квартира а, дом № 31, квартира 1, дом № 32, дом № 32, квартиры 1, 2, дома № 33, 34, 35, 36, 37, 38, 40, дом № 41, квартира а, дома № 42, 43, 44, 46, 47, 48, 49, 50, 51, 52, 53, 54, 55; улица Кен Дала, дом № 3, квартира 1, дом № 6, квартиры 1, 2, а, дома № 7, 12, дом № 12, квартиры 1, 2, дом № 15, квартиры 1, 2, дом № 16, квартиры 1, 2, дом № 17, квартиры 1, 2, дома № 20, 21, 22, дом № 23, квартиры 1, 2, дом № 25, квартиры 1, 2, дом № 26, дом № 27, квартира 3, дома № 29, 31, 32, дом № 33, квартиры 1, 2, дом № 34, квартиры 1, 2, дом № 35, квартиры 1, 2, 3, дом № 36, дом № 36, квартира 1, дом № 37, квартиры 2, 3, дом № 38, квартиры 1, 2, дом № 40, квартиры 1, 2, дом № 41, квартиры 1, 2, дом № 43, квартиры 1, 2, дом № 44, квартиры 1, 2, дом № 45, дом № 46, квартиры 1, 2, дом № 47, квартиры 1, 2, дом № 48, квартиры 1, 2; улица Подстанция, дом № 1, квартира 1, дом № 2, дом № 2 квартиры 1, 2, дом № 3; улица СТО, дом № 1, квартира 1; улица Школьная, дома № 1, 2, 3, дом № 3, квартира 1, дома № 4, 6, 8, 10, 12, 14; улица Молодежная, дом № 1, дом №1, квартира а, дом № 2, квартиры а, б, дома № 3, 4, 5, 6, 7, 8, 9, 10, 11, 12, 13, 14, 15, 18, 19, дом № 20, квартиры 1, 2, 3, 4, 5, 6, 7, 8, 9, 10, 12, 13, 14, 16, дома № 21, 22, 23, 24;</w:t>
      </w:r>
    </w:p>
    <w:bookmarkEnd w:id="5"/>
    <w:bookmarkStart w:name="z24" w:id="6"/>
    <w:p>
      <w:pPr>
        <w:spacing w:after="0"/>
        <w:ind w:left="0"/>
        <w:jc w:val="left"/>
      </w:pPr>
      <w:r>
        <w:rPr>
          <w:rFonts w:ascii="Times New Roman"/>
          <w:b/>
          <w:i w:val="false"/>
          <w:color w:val="000000"/>
        </w:rPr>
        <w:t xml:space="preserve"> Избирательный участок № 377 села Бородулиха.</w:t>
      </w:r>
    </w:p>
    <w:bookmarkEnd w:id="6"/>
    <w:bookmarkStart w:name="z25" w:id="7"/>
    <w:p>
      <w:pPr>
        <w:spacing w:after="0"/>
        <w:ind w:left="0"/>
        <w:jc w:val="both"/>
      </w:pPr>
      <w:r>
        <w:rPr>
          <w:rFonts w:ascii="Times New Roman"/>
          <w:b w:val="false"/>
          <w:i w:val="false"/>
          <w:color w:val="000000"/>
          <w:sz w:val="28"/>
        </w:rPr>
        <w:t>
      Центр избирательного участка: село Бородулиха, улица Достык 217, Коммунальное государственное казенное предприятие "Дом культуры Бородулихинского районного отдела культуры", телефон 2-19-51.</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Бородулиха, улица Казахстанская, дома № 1, 2, 3, 4, 6, 8, 10, 12, 14, 16, 18; улица Боркова, дома № 12, 14, 16, дом № 18, квартиры 1, 2, 3, дома № 20, 21, 22, 23, дом № 23, квартира 2, дома № 24, 25, 26, 27, 28, 29, 30, 31, дом № 32, квартиры 1, 2, дома № 33, 35, 37; улица Абая Кунанбаева, дом № 1, дом № 2, квартиры а, б, в, д, дома № 3, 4, 5, 6, дом № 6, квартира 1, дома № 7, 8, 9, дом № 9, квартира б, дома № 10, 12, дом № 13, квартиры а, б, дома № 14, 15, дом № 16, квартира б, дом № 17, дом № 18, квартира б, дома № 19, 20, дом № 20, квартира 1, дом № 21, дом № 22, квартиры а, б, дом № 23, дом № 24, квартиры а, б, дом № 25, квартиры а, б, дом № 26, квартира 2, дом № 27, дом № 28, квартиры а, б, дом № 29, дом № 29, квартира а, дома № 30, 31, дом № 32, квартиры а, б, дом № 33, квартиры а, б, дом № 34, дом № 34, квартира 1, дом № 35, дом № 35, квартира а, дом № 36 квартиры 1, 2, дом № 37, квартиры а, б, дом № 38, квартиры а, б, дом № 39, квартиры а, б, дом № 40, дом № 40 квартира а, дом № 41, квартиры 1, б, дом № 42, дом № 42, квартира в, дом № 43, квартиры а, б, дом № 44, дом № 44, квартира а, дом № 45, квартиры а, б, дом № 46, дом № 46, квартира 2, дом № 47, квартиры 1, 3, а, б, дом № 48, дом № 48, квартира а, дом № 49, квартиры а, б, дом № 50, дом № 51, квартиры а, б, в, дома № 53, 55, 57, 59, 61, 63, 65; улица Восточная, дома № 1, 2, 2 квартира а, дома № 4, 5, дом № 5, квартира 2, дома № 6, 7, 8, 9, дом № 10, квартиры а, 2, дома № 11, 12, дом № 12, квартиры 1, 2, дома № 13, 14, 15, дом № 15, квартира 2, дом № 16, квартира а, дом № 17, квартира 1, дом № 18, квартира 1, 2, дома № 19, 20, дом № 21, квартиры 1, 2, дом № 22, дом № 22, квартира а, дом № 23, квартиры 1, 2, дома № 24, 25, 26, 27, дом № 28, квартиры 1, 2, дом № 29, квартиры 1, 2, дом № 30, квартиры 1, 2, дома № 31, 32, 33, 34, 35, дом № 36, квартиры 1, 2, дома № 37, 38, дом № 38, квартира 2, дома № 40, 41, 42, 43, 44, дом № 45, квартира 2, дом № 46, дом № 47, квартиры 1, 2, дома № 48, 49, 50, 52, дом № 53, квартиры 1, 2, дом № 54, дом № 55, квартиры 1, 2, дома № 56, 57, 59, дом № 61, квартиры 1, 2, дома № 63, 65, 67, дом № 69, квартиры 1, 2, дом № 71, квартиры 1, 2; улица Колхозная, дом № 2, дом № 3, квартиры 2, 3, 4, 5, 6, 8, дома № 4, 6, 7, 8, 9, дом № 10, квартиры 1, 2, 3, 4, дома № 11, 13, 15; улица Достык, дома № 15, 29, 33, 35, 36, 39, 40, дом № 40, квартира а, дом № 41, дом № 43, квартиры 1, 2, дом № 45, дом № 45, квартира а, дома № 49, 51, 52, 53, 54, 55, 57, 59, 60, 61, 62, 63, 65, 66, 67, 69, 71, 72, 73, 74, 76, 78, 79, 80, 81, 82, 83, 84, 85, 86, 88, 90, 91, 93, 94, 95, 96, 97, 98, 99, 100, 101, 102, 103, 104, 106, 108, 109, 110, 111, 112, 113, 117, 118, 119, 120, 121, 122, 123, 124, 125, 126, 127, 128, 129, 130, 131, 133, 134, 135, 136, 137, 138, 139, 140, 141, 143, 145, 149, 150, 151, 153, 155, 156, 157,159, 161, 163, 164, 165, 166, 167, 168, 169, 170, 172, 174, 175, 176, 177, 178, дом № 178, квартира 1, дома № 179, 181, 182, 184, 186, 189, дом № 189, квартира 2, дома № 201, 203, 205, 207, 209, 213, 215, дом № 215, квартира а, дом № 223, дом № 225, квартиры 1, 3, 5, 6, 7, 8, дом № 229, дом № 229, квартира 1, дома № 231, 233, 237; улица Бірлік, дома № 6, 7, 9, 12, 14, 15, 19, 21, 22, 23, 24, 25, 26, 27, 31, 32, 33, 34, 38, 39, 40, 41, 42, 43, 44, 45, 49, 50, 51, 52, 53, 55, 56, 57, 58, 59, 62, 63, 64, 65, 66, 67, 68, 70, 71, 72, дом № 72, квартира 2, дома № 79, 85, 87, 89, 92, 94, 97, 100, 102, дом № 104, квартира 2, дома № 105, 106, 117, 119, 121, 123, 125; улица Конысбая Тусубжанова, дома № 2, 3, 5, 7, 9, 14, 17, 20, 22, 23, 27, 28, дом № 28, квартира 2, дома № 37, 40, 41, дом № 41, квартира а, дома № 42, 43, 44, 48, 52, 53, 54, дом № 55, квартира б, дом № 57, квартиры а, б, дома № 59, 60, 62, 72, 74, 76; улица Федора Середина, дома № 3, дом № 6, квартиры а, б, дома № 7, 8, дом № 9, квартиры 1, 2, дом № 11, квартиры а, б, дом № 14, дом № 15, квартиры а, б, дом № 16, дом № 17, квартира 1, дом № 17, квартира 2, дом № 18, квартиры а, 1, дом № 18, квартира 2, дом № 19, квартиры 1, 2, дом № 19, квартира 3, дома № 20, 21, 22, 23, дом № 23 квартира 2, дом № 24, дом № 25, квартиры 1, 2, 3, 4, дом № 26, квартиры 1, 2, 3, 4, дом № 27, квартиры 1, 2, 3, 4, дом № 29, квартиры 1, 2, 3, 4, 5, 6, 7, 8, дом № 31, квартиры 1, 3, 4; улица Тәуелсіздік, дом № 32, квартиры 1, 2, дома № 34, 36, 37, 38, 40, 41, 42, 43, дом № 45, квартиры 1, 2, дом № 47, дом № 48, квартиры 3, 7, 8, дом № 49, дом № 50, квартиры 4, 5, 7, 8, дом № 51, дом № 52, квартиры 1, 3, дом № 52, квартира 4, дом № 53, дом № 54, квартиры 1, 2, 3, 4, 5, 7, 8, 9, 11, 12, дома № 60, 61, 62, 63, 71, дом № 75, квартира 3, дома № 77, 79; улица Речная, дома № 1,3, 5, 6, 7, 8, 9, 10, дом № 12, квартиры 1, 2, 3, 4, 6, 7, 8, дома № 13, 14, 15, 16, 18, 20, 22, 24, 26, дом № 26, квартира а; переулок Спортивный, дома № 1, 2, 5, дом № 5, квартира 1, дома № 6, 8, дом № 9, квартиры 1, 2, дом № 10, дом № 10, квартира 1, дом № 11; переулок Чкалова, дома № 1, квартиры а, б, дом № 4, квартиры а, б, дома № 5, 7, 8, 9, дом № 9, квартира 2, дом № 10; переулок Центральный, дома № 1, 2, 4, 6, 8, дом № 12, квартира 1; переулок Парковый, дома № 1, 2, дом № 2, квартира б, дома № 3, 4, 5, 6, дом № 6, квартира 1, дома № 7, 8; переулок Мира, дома № 5, квартиры 1, 2, 3, 4, 5, 6, 7, дома № 6, 7, 8, 10, 11, 12, 13, 16, 18, 22.</w:t>
      </w:r>
    </w:p>
    <w:bookmarkEnd w:id="7"/>
    <w:bookmarkStart w:name="z27" w:id="8"/>
    <w:p>
      <w:pPr>
        <w:spacing w:after="0"/>
        <w:ind w:left="0"/>
        <w:jc w:val="left"/>
      </w:pPr>
      <w:r>
        <w:rPr>
          <w:rFonts w:ascii="Times New Roman"/>
          <w:b/>
          <w:i w:val="false"/>
          <w:color w:val="000000"/>
        </w:rPr>
        <w:t xml:space="preserve"> Избирательный участок № 378 села Знаменка.</w:t>
      </w:r>
    </w:p>
    <w:bookmarkEnd w:id="8"/>
    <w:bookmarkStart w:name="z28" w:id="9"/>
    <w:p>
      <w:pPr>
        <w:spacing w:after="0"/>
        <w:ind w:left="0"/>
        <w:jc w:val="both"/>
      </w:pPr>
      <w:r>
        <w:rPr>
          <w:rFonts w:ascii="Times New Roman"/>
          <w:b w:val="false"/>
          <w:i w:val="false"/>
          <w:color w:val="000000"/>
          <w:sz w:val="28"/>
        </w:rPr>
        <w:t>
      Центр избирательного участка: село Знаменка, административное здание животноводческого комплекса, телефон 2-47-61.</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Знаменка.</w:t>
      </w:r>
    </w:p>
    <w:bookmarkEnd w:id="9"/>
    <w:bookmarkStart w:name="z30" w:id="10"/>
    <w:p>
      <w:pPr>
        <w:spacing w:after="0"/>
        <w:ind w:left="0"/>
        <w:jc w:val="left"/>
      </w:pPr>
      <w:r>
        <w:rPr>
          <w:rFonts w:ascii="Times New Roman"/>
          <w:b/>
          <w:i w:val="false"/>
          <w:color w:val="000000"/>
        </w:rPr>
        <w:t xml:space="preserve"> Избирательный участок № 379 села Успенка.</w:t>
      </w:r>
    </w:p>
    <w:bookmarkEnd w:id="10"/>
    <w:bookmarkStart w:name="z31" w:id="11"/>
    <w:p>
      <w:pPr>
        <w:spacing w:after="0"/>
        <w:ind w:left="0"/>
        <w:jc w:val="both"/>
      </w:pPr>
      <w:r>
        <w:rPr>
          <w:rFonts w:ascii="Times New Roman"/>
          <w:b w:val="false"/>
          <w:i w:val="false"/>
          <w:color w:val="000000"/>
          <w:sz w:val="28"/>
        </w:rPr>
        <w:t>
      Центр избирательного участка: село Успенка, улица Мухтара Ауэзова 14, коммунальное государственное учреждение "Успенская основная средняя школа", телефон 2-42-07.</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Успенка, село Барышовка, село Поднебесное.</w:t>
      </w:r>
    </w:p>
    <w:bookmarkEnd w:id="11"/>
    <w:bookmarkStart w:name="z33" w:id="12"/>
    <w:p>
      <w:pPr>
        <w:spacing w:after="0"/>
        <w:ind w:left="0"/>
        <w:jc w:val="left"/>
      </w:pPr>
      <w:r>
        <w:rPr>
          <w:rFonts w:ascii="Times New Roman"/>
          <w:b/>
          <w:i w:val="false"/>
          <w:color w:val="000000"/>
        </w:rPr>
        <w:t xml:space="preserve"> Избирательный участок № 382 села Дмитриевка.</w:t>
      </w:r>
    </w:p>
    <w:bookmarkEnd w:id="12"/>
    <w:bookmarkStart w:name="z34" w:id="13"/>
    <w:p>
      <w:pPr>
        <w:spacing w:after="0"/>
        <w:ind w:left="0"/>
        <w:jc w:val="both"/>
      </w:pPr>
      <w:r>
        <w:rPr>
          <w:rFonts w:ascii="Times New Roman"/>
          <w:b w:val="false"/>
          <w:i w:val="false"/>
          <w:color w:val="000000"/>
          <w:sz w:val="28"/>
        </w:rPr>
        <w:t>
      Центр избирательного участка: село Дмитриевка, улица Мира 16, коммунальное государственное учреждение "Средняя школа имени Кирова", телефон 3-34-81.</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Дмитриевка.</w:t>
      </w:r>
    </w:p>
    <w:bookmarkEnd w:id="13"/>
    <w:bookmarkStart w:name="z36" w:id="14"/>
    <w:p>
      <w:pPr>
        <w:spacing w:after="0"/>
        <w:ind w:left="0"/>
        <w:jc w:val="left"/>
      </w:pPr>
      <w:r>
        <w:rPr>
          <w:rFonts w:ascii="Times New Roman"/>
          <w:b/>
          <w:i w:val="false"/>
          <w:color w:val="000000"/>
        </w:rPr>
        <w:t xml:space="preserve"> Избирательный участок № 383 села Боровое.</w:t>
      </w:r>
    </w:p>
    <w:bookmarkEnd w:id="14"/>
    <w:bookmarkStart w:name="z37" w:id="15"/>
    <w:p>
      <w:pPr>
        <w:spacing w:after="0"/>
        <w:ind w:left="0"/>
        <w:jc w:val="both"/>
      </w:pPr>
      <w:r>
        <w:rPr>
          <w:rFonts w:ascii="Times New Roman"/>
          <w:b w:val="false"/>
          <w:i w:val="false"/>
          <w:color w:val="000000"/>
          <w:sz w:val="28"/>
        </w:rPr>
        <w:t>
      Центр избирательного участка: село Боровое, улица Центральная 4, дом, Иванцова Л.</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Боровое.</w:t>
      </w:r>
    </w:p>
    <w:bookmarkEnd w:id="15"/>
    <w:bookmarkStart w:name="z39" w:id="16"/>
    <w:p>
      <w:pPr>
        <w:spacing w:after="0"/>
        <w:ind w:left="0"/>
        <w:jc w:val="left"/>
      </w:pPr>
      <w:r>
        <w:rPr>
          <w:rFonts w:ascii="Times New Roman"/>
          <w:b/>
          <w:i w:val="false"/>
          <w:color w:val="000000"/>
        </w:rPr>
        <w:t xml:space="preserve"> Избирательный участок № 384 села Камышенка.</w:t>
      </w:r>
    </w:p>
    <w:bookmarkEnd w:id="16"/>
    <w:bookmarkStart w:name="z40" w:id="17"/>
    <w:p>
      <w:pPr>
        <w:spacing w:after="0"/>
        <w:ind w:left="0"/>
        <w:jc w:val="both"/>
      </w:pPr>
      <w:r>
        <w:rPr>
          <w:rFonts w:ascii="Times New Roman"/>
          <w:b w:val="false"/>
          <w:i w:val="false"/>
          <w:color w:val="000000"/>
          <w:sz w:val="28"/>
        </w:rPr>
        <w:t>
      Центр избирательного участка: село Камышенка, улица Школьная 58, коммунальное государственное учреждение "Камышенская средняя школа", телефон 2-72-42.</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Камышенка.</w:t>
      </w:r>
    </w:p>
    <w:bookmarkEnd w:id="17"/>
    <w:bookmarkStart w:name="z42" w:id="18"/>
    <w:p>
      <w:pPr>
        <w:spacing w:after="0"/>
        <w:ind w:left="0"/>
        <w:jc w:val="left"/>
      </w:pPr>
      <w:r>
        <w:rPr>
          <w:rFonts w:ascii="Times New Roman"/>
          <w:b/>
          <w:i w:val="false"/>
          <w:color w:val="000000"/>
        </w:rPr>
        <w:t xml:space="preserve"> Избирательный участок № 385 села Михайловка.</w:t>
      </w:r>
    </w:p>
    <w:bookmarkEnd w:id="18"/>
    <w:bookmarkStart w:name="z43" w:id="19"/>
    <w:p>
      <w:pPr>
        <w:spacing w:after="0"/>
        <w:ind w:left="0"/>
        <w:jc w:val="both"/>
      </w:pPr>
      <w:r>
        <w:rPr>
          <w:rFonts w:ascii="Times New Roman"/>
          <w:b w:val="false"/>
          <w:i w:val="false"/>
          <w:color w:val="000000"/>
          <w:sz w:val="28"/>
        </w:rPr>
        <w:t>
      Центр избирательного участка: село Михайловка, медицинский пункт, телефон 2-44-30.</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Михайловка.</w:t>
      </w:r>
    </w:p>
    <w:bookmarkEnd w:id="19"/>
    <w:bookmarkStart w:name="z45" w:id="20"/>
    <w:p>
      <w:pPr>
        <w:spacing w:after="0"/>
        <w:ind w:left="0"/>
        <w:jc w:val="left"/>
      </w:pPr>
      <w:r>
        <w:rPr>
          <w:rFonts w:ascii="Times New Roman"/>
          <w:b/>
          <w:i w:val="false"/>
          <w:color w:val="000000"/>
        </w:rPr>
        <w:t xml:space="preserve"> Избирательный участок № 386 села Романовка.</w:t>
      </w:r>
    </w:p>
    <w:bookmarkEnd w:id="20"/>
    <w:bookmarkStart w:name="z46" w:id="21"/>
    <w:p>
      <w:pPr>
        <w:spacing w:after="0"/>
        <w:ind w:left="0"/>
        <w:jc w:val="both"/>
      </w:pPr>
      <w:r>
        <w:rPr>
          <w:rFonts w:ascii="Times New Roman"/>
          <w:b w:val="false"/>
          <w:i w:val="false"/>
          <w:color w:val="000000"/>
          <w:sz w:val="28"/>
        </w:rPr>
        <w:t>
      Центр избирательного участка: село Романовка, медицинский пункт, телефон 2-44-66.</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Романовка.</w:t>
      </w:r>
    </w:p>
    <w:bookmarkEnd w:id="21"/>
    <w:bookmarkStart w:name="z48" w:id="22"/>
    <w:p>
      <w:pPr>
        <w:spacing w:after="0"/>
        <w:ind w:left="0"/>
        <w:jc w:val="left"/>
      </w:pPr>
      <w:r>
        <w:rPr>
          <w:rFonts w:ascii="Times New Roman"/>
          <w:b/>
          <w:i w:val="false"/>
          <w:color w:val="000000"/>
        </w:rPr>
        <w:t xml:space="preserve"> Избирательный участок № 387 села Бель-Агач.</w:t>
      </w:r>
    </w:p>
    <w:bookmarkEnd w:id="22"/>
    <w:bookmarkStart w:name="z49" w:id="23"/>
    <w:p>
      <w:pPr>
        <w:spacing w:after="0"/>
        <w:ind w:left="0"/>
        <w:jc w:val="both"/>
      </w:pPr>
      <w:r>
        <w:rPr>
          <w:rFonts w:ascii="Times New Roman"/>
          <w:b w:val="false"/>
          <w:i w:val="false"/>
          <w:color w:val="000000"/>
          <w:sz w:val="28"/>
        </w:rPr>
        <w:t>
      Центр избирательного участка: село Бель-Агач, улица Школьная 1, коммунальное государственное учреждение "Бель-Агачская средняя школа", телефон 3-81-73.</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Бель-Агач, разъезд Дюсекен.</w:t>
      </w:r>
    </w:p>
    <w:bookmarkEnd w:id="23"/>
    <w:bookmarkStart w:name="z51" w:id="24"/>
    <w:p>
      <w:pPr>
        <w:spacing w:after="0"/>
        <w:ind w:left="0"/>
        <w:jc w:val="left"/>
      </w:pPr>
      <w:r>
        <w:rPr>
          <w:rFonts w:ascii="Times New Roman"/>
          <w:b/>
          <w:i w:val="false"/>
          <w:color w:val="000000"/>
        </w:rPr>
        <w:t xml:space="preserve"> Избирательный участок № 388 села Зенковка.</w:t>
      </w:r>
    </w:p>
    <w:bookmarkEnd w:id="24"/>
    <w:bookmarkStart w:name="z52" w:id="25"/>
    <w:p>
      <w:pPr>
        <w:spacing w:after="0"/>
        <w:ind w:left="0"/>
        <w:jc w:val="both"/>
      </w:pPr>
      <w:r>
        <w:rPr>
          <w:rFonts w:ascii="Times New Roman"/>
          <w:b w:val="false"/>
          <w:i w:val="false"/>
          <w:color w:val="000000"/>
          <w:sz w:val="28"/>
        </w:rPr>
        <w:t>
      Центр избирательного участка: село Зенковка, улица Школьная 19, коммунальное государственное учреждение "Краснопольская средняя школа", телефон 3-44-90.</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Зенковка, село Умурзак.</w:t>
      </w:r>
    </w:p>
    <w:bookmarkEnd w:id="25"/>
    <w:bookmarkStart w:name="z54" w:id="26"/>
    <w:p>
      <w:pPr>
        <w:spacing w:after="0"/>
        <w:ind w:left="0"/>
        <w:jc w:val="left"/>
      </w:pPr>
      <w:r>
        <w:rPr>
          <w:rFonts w:ascii="Times New Roman"/>
          <w:b/>
          <w:i w:val="false"/>
          <w:color w:val="000000"/>
        </w:rPr>
        <w:t xml:space="preserve"> Избирательный участок № 389 села Бек-Карьер.</w:t>
      </w:r>
    </w:p>
    <w:bookmarkEnd w:id="26"/>
    <w:bookmarkStart w:name="z55" w:id="27"/>
    <w:p>
      <w:pPr>
        <w:spacing w:after="0"/>
        <w:ind w:left="0"/>
        <w:jc w:val="both"/>
      </w:pPr>
      <w:r>
        <w:rPr>
          <w:rFonts w:ascii="Times New Roman"/>
          <w:b w:val="false"/>
          <w:i w:val="false"/>
          <w:color w:val="000000"/>
          <w:sz w:val="28"/>
        </w:rPr>
        <w:t>
      Центр избирательного участка: село Бек-Карьер, дом Мукашевой А.</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Бек-Карьер, село Бековка, Разъезд 41.</w:t>
      </w:r>
    </w:p>
    <w:bookmarkEnd w:id="27"/>
    <w:bookmarkStart w:name="z57" w:id="28"/>
    <w:p>
      <w:pPr>
        <w:spacing w:after="0"/>
        <w:ind w:left="0"/>
        <w:jc w:val="left"/>
      </w:pPr>
      <w:r>
        <w:rPr>
          <w:rFonts w:ascii="Times New Roman"/>
          <w:b/>
          <w:i w:val="false"/>
          <w:color w:val="000000"/>
        </w:rPr>
        <w:t xml:space="preserve"> Избирательный участок № 390 села Шелехово.</w:t>
      </w:r>
    </w:p>
    <w:bookmarkEnd w:id="28"/>
    <w:bookmarkStart w:name="z58" w:id="29"/>
    <w:p>
      <w:pPr>
        <w:spacing w:after="0"/>
        <w:ind w:left="0"/>
        <w:jc w:val="both"/>
      </w:pPr>
      <w:r>
        <w:rPr>
          <w:rFonts w:ascii="Times New Roman"/>
          <w:b w:val="false"/>
          <w:i w:val="false"/>
          <w:color w:val="000000"/>
          <w:sz w:val="28"/>
        </w:rPr>
        <w:t>
      Центр избирательного участка: село Шелехово, улица Школьная 42, коммунальное государственное учреждение "Шелеховская средняя школа", телефон 2-71-04.</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Шелехово, село Троицкое.</w:t>
      </w:r>
    </w:p>
    <w:bookmarkEnd w:id="29"/>
    <w:bookmarkStart w:name="z60" w:id="30"/>
    <w:p>
      <w:pPr>
        <w:spacing w:after="0"/>
        <w:ind w:left="0"/>
        <w:jc w:val="left"/>
      </w:pPr>
      <w:r>
        <w:rPr>
          <w:rFonts w:ascii="Times New Roman"/>
          <w:b/>
          <w:i w:val="false"/>
          <w:color w:val="000000"/>
        </w:rPr>
        <w:t xml:space="preserve"> Избирательный участок № 393 села Орловка.</w:t>
      </w:r>
    </w:p>
    <w:bookmarkEnd w:id="30"/>
    <w:bookmarkStart w:name="z61" w:id="31"/>
    <w:p>
      <w:pPr>
        <w:spacing w:after="0"/>
        <w:ind w:left="0"/>
        <w:jc w:val="both"/>
      </w:pPr>
      <w:r>
        <w:rPr>
          <w:rFonts w:ascii="Times New Roman"/>
          <w:b w:val="false"/>
          <w:i w:val="false"/>
          <w:color w:val="000000"/>
          <w:sz w:val="28"/>
        </w:rPr>
        <w:t>
      Центр избирательного участка: село Орловка, улица Дружбы 34, ветеринарный пункт Степного сельского округа при коммунальном государственном предприятии "Ветеринарная служба Бородулихинского района ВКО".</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Орловка, с.Вознесеновка.</w:t>
      </w:r>
    </w:p>
    <w:bookmarkEnd w:id="31"/>
    <w:bookmarkStart w:name="z63" w:id="32"/>
    <w:p>
      <w:pPr>
        <w:spacing w:after="0"/>
        <w:ind w:left="0"/>
        <w:jc w:val="left"/>
      </w:pPr>
      <w:r>
        <w:rPr>
          <w:rFonts w:ascii="Times New Roman"/>
          <w:b/>
          <w:i w:val="false"/>
          <w:color w:val="000000"/>
        </w:rPr>
        <w:t xml:space="preserve"> Избирательный участок № 394 станции Аул.</w:t>
      </w:r>
    </w:p>
    <w:bookmarkEnd w:id="32"/>
    <w:bookmarkStart w:name="z64" w:id="33"/>
    <w:p>
      <w:pPr>
        <w:spacing w:after="0"/>
        <w:ind w:left="0"/>
        <w:jc w:val="both"/>
      </w:pPr>
      <w:r>
        <w:rPr>
          <w:rFonts w:ascii="Times New Roman"/>
          <w:b w:val="false"/>
          <w:i w:val="false"/>
          <w:color w:val="000000"/>
          <w:sz w:val="28"/>
        </w:rPr>
        <w:t>
      Центр избирательного участка: станция Аул, улица 1 Мая 52, коммунальное государственное учреждение "Аульская средняя школа", телефон 2-47-70.</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станция Аул.</w:t>
      </w:r>
    </w:p>
    <w:bookmarkEnd w:id="33"/>
    <w:bookmarkStart w:name="z66" w:id="34"/>
    <w:p>
      <w:pPr>
        <w:spacing w:after="0"/>
        <w:ind w:left="0"/>
        <w:jc w:val="left"/>
      </w:pPr>
      <w:r>
        <w:rPr>
          <w:rFonts w:ascii="Times New Roman"/>
          <w:b/>
          <w:i w:val="false"/>
          <w:color w:val="000000"/>
        </w:rPr>
        <w:t xml:space="preserve"> Избирательный участок № 395 села Коростели.</w:t>
      </w:r>
    </w:p>
    <w:bookmarkEnd w:id="34"/>
    <w:bookmarkStart w:name="z67" w:id="35"/>
    <w:p>
      <w:pPr>
        <w:spacing w:after="0"/>
        <w:ind w:left="0"/>
        <w:jc w:val="both"/>
      </w:pPr>
      <w:r>
        <w:rPr>
          <w:rFonts w:ascii="Times New Roman"/>
          <w:b w:val="false"/>
          <w:i w:val="false"/>
          <w:color w:val="000000"/>
          <w:sz w:val="28"/>
        </w:rPr>
        <w:t>
      Центр избирательного участка: село Коростели, улица Абая Кунанбаева 16, коммунальное государственное учреждение "Коростелевская средняя школа", телефон 2-63-18.</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Коростели.</w:t>
      </w:r>
    </w:p>
    <w:bookmarkEnd w:id="35"/>
    <w:bookmarkStart w:name="z69" w:id="36"/>
    <w:p>
      <w:pPr>
        <w:spacing w:after="0"/>
        <w:ind w:left="0"/>
        <w:jc w:val="left"/>
      </w:pPr>
      <w:r>
        <w:rPr>
          <w:rFonts w:ascii="Times New Roman"/>
          <w:b/>
          <w:i w:val="false"/>
          <w:color w:val="000000"/>
        </w:rPr>
        <w:t xml:space="preserve"> Избирательный участок № 396 села Тарск.</w:t>
      </w:r>
    </w:p>
    <w:bookmarkEnd w:id="36"/>
    <w:bookmarkStart w:name="z70" w:id="37"/>
    <w:p>
      <w:pPr>
        <w:spacing w:after="0"/>
        <w:ind w:left="0"/>
        <w:jc w:val="both"/>
      </w:pPr>
      <w:r>
        <w:rPr>
          <w:rFonts w:ascii="Times New Roman"/>
          <w:b w:val="false"/>
          <w:i w:val="false"/>
          <w:color w:val="000000"/>
          <w:sz w:val="28"/>
        </w:rPr>
        <w:t>
      Центр избирательного участка: село Тарск, дом, телефон 2-46-81</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село Тарск.</w:t>
      </w:r>
    </w:p>
    <w:bookmarkEnd w:id="37"/>
    <w:bookmarkStart w:name="z72" w:id="38"/>
    <w:p>
      <w:pPr>
        <w:spacing w:after="0"/>
        <w:ind w:left="0"/>
        <w:jc w:val="left"/>
      </w:pPr>
      <w:r>
        <w:rPr>
          <w:rFonts w:ascii="Times New Roman"/>
          <w:b/>
          <w:i w:val="false"/>
          <w:color w:val="000000"/>
        </w:rPr>
        <w:t xml:space="preserve"> Избирательный участок № 397 села Ивановка.</w:t>
      </w:r>
    </w:p>
    <w:bookmarkEnd w:id="38"/>
    <w:bookmarkStart w:name="z73" w:id="39"/>
    <w:p>
      <w:pPr>
        <w:spacing w:after="0"/>
        <w:ind w:left="0"/>
        <w:jc w:val="both"/>
      </w:pPr>
      <w:r>
        <w:rPr>
          <w:rFonts w:ascii="Times New Roman"/>
          <w:b w:val="false"/>
          <w:i w:val="false"/>
          <w:color w:val="000000"/>
          <w:sz w:val="28"/>
        </w:rPr>
        <w:t>
      Центр избирательного участка: село Ивановка, улица 1 Мая 77, Ивановский сельский клуб при коммунальном государственном казенном предприятии "Дом культуры Бородулихинского районного отдела культуры", телефон 3-56-66.</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Ивановка, село Сосновка.</w:t>
      </w:r>
    </w:p>
    <w:bookmarkEnd w:id="39"/>
    <w:bookmarkStart w:name="z75" w:id="40"/>
    <w:p>
      <w:pPr>
        <w:spacing w:after="0"/>
        <w:ind w:left="0"/>
        <w:jc w:val="left"/>
      </w:pPr>
      <w:r>
        <w:rPr>
          <w:rFonts w:ascii="Times New Roman"/>
          <w:b/>
          <w:i w:val="false"/>
          <w:color w:val="000000"/>
        </w:rPr>
        <w:t xml:space="preserve"> Избирательный участок № 398 санатория "Березовка".</w:t>
      </w:r>
    </w:p>
    <w:bookmarkEnd w:id="40"/>
    <w:bookmarkStart w:name="z76" w:id="41"/>
    <w:p>
      <w:pPr>
        <w:spacing w:after="0"/>
        <w:ind w:left="0"/>
        <w:jc w:val="both"/>
      </w:pPr>
      <w:r>
        <w:rPr>
          <w:rFonts w:ascii="Times New Roman"/>
          <w:b w:val="false"/>
          <w:i w:val="false"/>
          <w:color w:val="000000"/>
          <w:sz w:val="28"/>
        </w:rPr>
        <w:t>
      Центр избирательного участка: Санаторий "Березовка", улица Новостройка № 1, контора санатория "Березовка", телефон 2-47-24.</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санаторий "Березовка".</w:t>
      </w:r>
    </w:p>
    <w:bookmarkEnd w:id="41"/>
    <w:bookmarkStart w:name="z78" w:id="42"/>
    <w:p>
      <w:pPr>
        <w:spacing w:after="0"/>
        <w:ind w:left="0"/>
        <w:jc w:val="left"/>
      </w:pPr>
      <w:r>
        <w:rPr>
          <w:rFonts w:ascii="Times New Roman"/>
          <w:b/>
          <w:i w:val="false"/>
          <w:color w:val="000000"/>
        </w:rPr>
        <w:t xml:space="preserve"> Избирательный участок № 399 подхоза "Березовка".</w:t>
      </w:r>
    </w:p>
    <w:bookmarkEnd w:id="42"/>
    <w:bookmarkStart w:name="z79" w:id="43"/>
    <w:p>
      <w:pPr>
        <w:spacing w:after="0"/>
        <w:ind w:left="0"/>
        <w:jc w:val="both"/>
      </w:pPr>
      <w:r>
        <w:rPr>
          <w:rFonts w:ascii="Times New Roman"/>
          <w:b w:val="false"/>
          <w:i w:val="false"/>
          <w:color w:val="000000"/>
          <w:sz w:val="28"/>
        </w:rPr>
        <w:t>
      Центр избирательного участка: подхоз "Березовка", улица Степная 5, сельский клуб при коммунальном государственном казенном предприятии "Дом культуры Бородулихинского районного отдела культуры", телефон 2-65-39, в границах подхоза "Березовка".</w:t>
      </w:r>
    </w:p>
    <w:bookmarkEnd w:id="43"/>
    <w:bookmarkStart w:name="z80" w:id="44"/>
    <w:p>
      <w:pPr>
        <w:spacing w:after="0"/>
        <w:ind w:left="0"/>
        <w:jc w:val="left"/>
      </w:pPr>
      <w:r>
        <w:rPr>
          <w:rFonts w:ascii="Times New Roman"/>
          <w:b/>
          <w:i w:val="false"/>
          <w:color w:val="000000"/>
        </w:rPr>
        <w:t xml:space="preserve"> Избирательный участок № 400 села Переменовка.</w:t>
      </w:r>
    </w:p>
    <w:bookmarkEnd w:id="44"/>
    <w:bookmarkStart w:name="z81" w:id="45"/>
    <w:p>
      <w:pPr>
        <w:spacing w:after="0"/>
        <w:ind w:left="0"/>
        <w:jc w:val="both"/>
      </w:pPr>
      <w:r>
        <w:rPr>
          <w:rFonts w:ascii="Times New Roman"/>
          <w:b w:val="false"/>
          <w:i w:val="false"/>
          <w:color w:val="000000"/>
          <w:sz w:val="28"/>
        </w:rPr>
        <w:t>
      Центр избирательного участка: село Переменовка, улица Советская 53/а коммунальное государственное учреждение "Переменовская средняя школа", телефон 2-75-45.</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Переменовка.</w:t>
      </w:r>
    </w:p>
    <w:bookmarkEnd w:id="45"/>
    <w:bookmarkStart w:name="z83" w:id="46"/>
    <w:p>
      <w:pPr>
        <w:spacing w:after="0"/>
        <w:ind w:left="0"/>
        <w:jc w:val="left"/>
      </w:pPr>
      <w:r>
        <w:rPr>
          <w:rFonts w:ascii="Times New Roman"/>
          <w:b/>
          <w:i w:val="false"/>
          <w:color w:val="000000"/>
        </w:rPr>
        <w:t xml:space="preserve"> Избирательный участок № 401 села Андроновка.</w:t>
      </w:r>
    </w:p>
    <w:bookmarkEnd w:id="46"/>
    <w:bookmarkStart w:name="z84" w:id="47"/>
    <w:p>
      <w:pPr>
        <w:spacing w:after="0"/>
        <w:ind w:left="0"/>
        <w:jc w:val="both"/>
      </w:pPr>
      <w:r>
        <w:rPr>
          <w:rFonts w:ascii="Times New Roman"/>
          <w:b w:val="false"/>
          <w:i w:val="false"/>
          <w:color w:val="000000"/>
          <w:sz w:val="28"/>
        </w:rPr>
        <w:t>
      Центр избирательного участка: село Андроновка, улица Ивановская 17, коммунальное государственное учреждение "Андроновская средняя школа", телефон 3-52-64.</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Андроновка.</w:t>
      </w:r>
    </w:p>
    <w:bookmarkEnd w:id="47"/>
    <w:bookmarkStart w:name="z86" w:id="48"/>
    <w:p>
      <w:pPr>
        <w:spacing w:after="0"/>
        <w:ind w:left="0"/>
        <w:jc w:val="left"/>
      </w:pPr>
      <w:r>
        <w:rPr>
          <w:rFonts w:ascii="Times New Roman"/>
          <w:b/>
          <w:i w:val="false"/>
          <w:color w:val="000000"/>
        </w:rPr>
        <w:t xml:space="preserve"> Избирательный участок № 402 села Орловка</w:t>
      </w:r>
    </w:p>
    <w:bookmarkEnd w:id="48"/>
    <w:bookmarkStart w:name="z87" w:id="49"/>
    <w:p>
      <w:pPr>
        <w:spacing w:after="0"/>
        <w:ind w:left="0"/>
        <w:jc w:val="both"/>
      </w:pPr>
      <w:r>
        <w:rPr>
          <w:rFonts w:ascii="Times New Roman"/>
          <w:b w:val="false"/>
          <w:i w:val="false"/>
          <w:color w:val="000000"/>
          <w:sz w:val="28"/>
        </w:rPr>
        <w:t>
      Центр избирательного участка: село Орловка, ул. Октябрьская 15 а, коммунальное государственное учреждение "Орловская начальная общеобразовательная школа", телефон 2-61-61.</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Орловка</w:t>
      </w:r>
    </w:p>
    <w:bookmarkEnd w:id="49"/>
    <w:bookmarkStart w:name="z89" w:id="50"/>
    <w:p>
      <w:pPr>
        <w:spacing w:after="0"/>
        <w:ind w:left="0"/>
        <w:jc w:val="left"/>
      </w:pPr>
      <w:r>
        <w:rPr>
          <w:rFonts w:ascii="Times New Roman"/>
          <w:b/>
          <w:i w:val="false"/>
          <w:color w:val="000000"/>
        </w:rPr>
        <w:t xml:space="preserve"> Избирательный участок № 403 поселка Жезкент.</w:t>
      </w:r>
    </w:p>
    <w:bookmarkEnd w:id="50"/>
    <w:bookmarkStart w:name="z90" w:id="51"/>
    <w:p>
      <w:pPr>
        <w:spacing w:after="0"/>
        <w:ind w:left="0"/>
        <w:jc w:val="both"/>
      </w:pPr>
      <w:r>
        <w:rPr>
          <w:rFonts w:ascii="Times New Roman"/>
          <w:b w:val="false"/>
          <w:i w:val="false"/>
          <w:color w:val="000000"/>
          <w:sz w:val="28"/>
        </w:rPr>
        <w:t>
      Центр избирательного участка: поселок Жезкент, улица 60 лет КССР 8, коммунальное государственное учреждение "экономическая школа-лицей поселка Жезкент", телефон 5-13-01, 2-59-92.</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поселок Жезкент дом № 68, квартиры 1, 2, 3, 4, 5, 6, 7, 8, 9, 10, 11, 12, 13, 14, 15, 16, 17, 18, 19, 20, 21, 22, 23, 24, 25, 26, 27, 28, 29, 30, 31, 32, 33, 34, 35, 36, 37, 38, 39, 40, 41, 42, 43, 44, 45, 46, 47, 48, 49, 50, 51, 52, 53, 54, 55, 56, 57, 58, 59, 60, 61, 62, 63, 64, 65, 66, 67, 68, 69, 70, 71, 72, 73, 74, 75, 76, 77, 78, 79, 80, 81, 82, 83, 84, 85, 86, 87, 88, 89, 90; улица 60 лет КССР дом № 1, квартиры 1, 2, 3, 4, 5, 6, 7, 8, 9, 10, 11, 12, 13, 14, 15, 16, 17, 18, 19, 20, 21, 22, 23, 24, 25, 26, 27, 28, 29, 30, 31, 32, 33, 34, 35, 36, 37, 38, 39, 40, 41, 42, 43, 44, 45, 46, 47, 48, 49, 50, 51, 52, 53, 54, 55, 56, 57, 58, 59, 60; дом № 2, квартиры 1, 2, 3, 4, 5, 6, 7, 8, 9, 10, 11, 12, 13, 14, 15, 16, 17, 18, 19, 20, 21, 22, 23, 24, 25, 26, 27, 28, 29, 30, 31, 32, 33, 34, 35, 36, 37, 38, 39, 40, 41, 42, 43, 44, 45, 46, 47, 48, 49, 50, 51, 52, 53, 54, 55, 56, 57, 58, 59, 60, 61, 62, 63, 64, 65, 66, 67, 68, 69, 70; дом № 3, квартиры 1, 2, 3, 4, 5, 6, 7, 8, 9, 10, 11, 12, 13, 14, 15, 16, 17, 18, 19, 20, 21, 22, 23, 24, 25, 26, 27, 28, 29, 30, 31, 32, 33, 34, 35, 36, 37, 38, 39, 40, 41, 42, 43, 44, 45, 46, 47, 48, 49, 50, 51, 52, 53, 54, 55, 56, 57, 58, 59, 60, 61, 62, 63, 64, 65, 66, 67, 68, 69, 70, 71, 72, 73, 74, 75, 76, 77, 78, 79, 80, 81, 82, 83, 84, 85, 86, 87, 88, 89 ; дом № 4, квартиры 1, 2, 3, 4, 5, 6, 7, 8, 9, 10, 11, 12, 13, 14, 15, 16, 17, 18, 19, 20, 21, 22, 23, 24, 25, 26, 27, 28, 29, 30, 31, 32, 33, 34, 35, 36, 37, 38, 39, 40, 41, 42, 43, 44, 45, 46, 47, 48, 49, 50, 51, 52, 53, 54, 55, 56, 57, 58, 59, 60, 61, 62, 63, 64, 65, 66, 67, 68, 69, 70, 71, 72, 73, 74, 75, 76, 77, 78, 79, 80, 81, 82, 83, 84, 85, 86, 87, 88, 89 ; дом № 5, квартиры 1, 2, 3, 4, 5, 6, 7, 8, 9, 10, 11, 12, 13, 14, 15, 16, 17, 18, 19, 20, 21, 22, 23, 24, 25, 26, 27, 28, 29, 30, 31, 32, 33, 34, 35, 36, 37, 38, 39, 40, 41, 42, 43, 44, 45, 46, 47, 48, 49, 50, 51, 52, 53, 54, 55, 56, 57, 58, 59, 60, 61, 62, 63, 64, 65, 66, 67, 68, 69, 70, 71, 72, 73, 74, 75, 76, 77, 78, 79, 80; дом № 6, квартиры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дом № 10, квартиры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улица Южная дом № 1, квартиры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дом № 1а, квартиры 1, 2, 3, 4, 5, 6, 7, 8, 9, 10, 11, 12, 13, 14, 15, 16, 17, 18, 19, 20; дом № 3, квартиры 1, 2, 3, 4, 5, 6, 7, 8, 9, 10, 11, 12, 13, 14, 15, 16, 17, 18, 19, 20, 21, 22, 23, 24, 25, 26, 27, 28, 29, 30, 31, 32, 33, 34, 35, 36, 37, 38, 39, 40, 41, 42, 43, 44, 45, 46, 47, 48, 49, 50, 51, 52, 53, 54, 55, 56, 57, 58, 59, 60, 61, 62, 63, 64, 65, 66, 67, 68, 69, 70; дом № 5, квартиры 1, 2, 3, 4, 5, 6, 7, 8, 9, 10, 11, 12, 13, 14, 15, 16, 17, 18, 19, 20, 21, 22, 23, 24, 25, 26, 27, 28, 29, 30, 31, 32, 33, 34, 35, 36, 37, 38, 39, 40, 41, 42, 43, 44, 45, 46, 47, 48, 49, 50, 51, 52, 53, 54, 55, 56, 57, 58, 59, 60, 61, 62, 63, 64, 65, 66, 67, 68, 69, 70; дом № 7, квартиры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улица Дружбы дом № 21, квартиры 1, 2, 3, 4, 5, 6, 7, 8, 9, 10, 11, 12, 13, 14, 15, 16, 17, 18, 19, 20, 21, 22, 23, 24, 25, 26, 27, 28, 29, 30, 31, 32, 33, 34, 35, 36, 37, 38, 39, 40, 41, 42, 43, 44, 45, 46, 47, 48, 49, 50, 51, 52, 53, 54, 55, 56, 57, 58, 59, 60, 61, 62, 63, 64, 65, 66, 67, 68, 69, 70, 71, 72, 73, 74, 75, 76, 77, 78;</w:t>
      </w:r>
    </w:p>
    <w:bookmarkEnd w:id="51"/>
    <w:bookmarkStart w:name="z92" w:id="52"/>
    <w:p>
      <w:pPr>
        <w:spacing w:after="0"/>
        <w:ind w:left="0"/>
        <w:jc w:val="left"/>
      </w:pPr>
      <w:r>
        <w:rPr>
          <w:rFonts w:ascii="Times New Roman"/>
          <w:b/>
          <w:i w:val="false"/>
          <w:color w:val="000000"/>
        </w:rPr>
        <w:t xml:space="preserve"> Избирательный участок № 404 поселка Жезкент.</w:t>
      </w:r>
    </w:p>
    <w:bookmarkEnd w:id="52"/>
    <w:bookmarkStart w:name="z93" w:id="53"/>
    <w:p>
      <w:pPr>
        <w:spacing w:after="0"/>
        <w:ind w:left="0"/>
        <w:jc w:val="both"/>
      </w:pPr>
      <w:r>
        <w:rPr>
          <w:rFonts w:ascii="Times New Roman"/>
          <w:b w:val="false"/>
          <w:i w:val="false"/>
          <w:color w:val="000000"/>
          <w:sz w:val="28"/>
        </w:rPr>
        <w:t>
      Центр избирательного участка: поселок Жезкент, улица Сахарова 8, коммунальное государственное учреждение "Школа-лицей поселка Жезкент", телефон 5-11-98, 2-57-08.</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поселок Жезкент, улица Дружбы, дом № 17; квартиры 1, 2, 3, 4, 5, 6, 7, 8, 9, 10, 11, 12, 13, 14, 15, 16, 17, 18, 19, 20, 21, 22, 23, 24, 25, 26, 27, 28, 29, 30, 31, 32, 33, 34, 35, 36, 37, 38, 39, 40, 41, 42, 43, 44, 45, 46, 47, 48, 49, 50, 51, 52, 53, 54, 55, 56, 57, 58, 59, 60, 61, 62, 63, 64, 65, 66, 67, 68, 69, 70, 71, 72, 73, 74, 75, 76, 77, 78; проспект Октября дом № 2, квартиры 1, 2, 3, 4, 5, 6, 7, 8, 9, 10, 11, 12, 13, 14, 15, 16, 17, 18, 19, 20, 21, 22, 23, 24, 25, 26, 27, 28, 29, 30, 31, 32, 33, 34, 35, 36, 37, 38, 39, 40, 41, 42, 43, 44, 45, 46, 47, 48, 49, 50, 51, 52, 53, 54, 55, 56, 57, 58, 59, 60, 61, 62, 63, 64, 65, 66, 67, 68, 69, 70; дом № 5, квартиры 1, 2, 3, 4, 5, 6, 7, 8, 9, 10, 11, 12, 13, 14, 15, 16, 17, 18, 19, 20, 21, 22, 23, 24, 25, 26, 27, 28, 29, 30, 31, 32, 33, 34, 35, 36, 37, 38, 39, 40, 41, 42, 43, 44, 45, 46, 47, 48, 49, 50, 51, 52, 53, 54, 55, 56, 57, 58, 59, 60, 61, 62, 63, 64, 65, 66, 67, 68, 69, 70; переулок Парковый дом № 1, квартиры 1, 2, 3, 4, 5, 6, 7, 8, 9, 10, 11, 12, 13, 14, 15, 16, 17, 18, 19, 20, 21, 22, 23, 24, 25, 26, 27, 28, 29, 30, 31, 32, 33, 34, 35, 36, 37, 38, 39, 40, 41, 42, 43, 44, 45, 46, 47, 48, 49, 50, 51, 52, 53, 54, 55, 56, 57, 58, 59, 60, 61, 62, 63, 64, 65, 66, 67, 68, 69, 70; дом № 2, квартиры 1, 2, 3, 4, 5, 6, 7, 8, 9, 10, 11, 12, 13, 14, 15, 16, 17, 18, 19, 20, 21, 22, 23, 24, 25, 26, 27, 28, 29, 30, 31, 32, 33, 34, 35, 36, 37, 38, 39, 40, 41, 42, 43, 44, 45, 46, 47, 48, 49, 50, 51, 52, 53, 54, 55, 56, 57, 58, 59, 60; дом № 3, квартиры 1, 2, 3, 4, 5, 6, 7, 8, 9, 10, 11, 12, 13, 14, 15, 16, 17, 18, 19, 20, 21, 22, 23, 24, 25, 26, 27, 28, 29, 30, 31, 32, 33, 34, 35, 36, 37, 38, 39, 40, 41, 42, 43, 44, 45, 46, 47, 48, 49, 50,51, 52, 53, 54, 55, 56, 57, 58, 59, 60, 61, 62, 63, 64, 65, 66; дом № 5, квартиры 1, 2, 3, 4, 5, 6, 7, 8, 9, 10, 11, 12, 13, 14, 15, 16, 17, 18, 19, 20, 21, 22, 23, 24, 25, 26, 27, 28, 29, 30, 31, 32, 33, 34, 35, 36, 37, 38, 39, 40, 41, 42, 43, 44, 45, 46, 47, 48, 49, 50,51, 52, 53, 54, 55, 56, 57, 58, 59, 60, 61, 62, 63, 64, 65, 66, 67, 68, 69, 70; дом № 6, квартиры 1, 2, 3, 4, 5, 6, 7, 8, 9, 10, 11, 12, 13, 14, 15, 16, 17, 18, 19, 20, 21, 22, 23, 24, 25, 26, 27, 28, 29, 30, 31, 32, 33, 34, 35, 36, 37, 38, 39, 40, 41, 42, 43, 44, 45, 46, 47, 48, 49, 50, 51, 52, 53, 54, 55, 56, 57, 58, 59, 60, 61, 62, 63, 64, 65, 66, 67, 68, 69, 70, 71, 72, 73, 74, 75, 76, 77, 78, 79, 80; улица Молодежная дом № 3, квартиры 1, 2, 3, 4, 5, 6, 7, 8, 9, 10, 11, 12, 13, 14, 15, 16, 17, 18, 19, 20, 21, 22, 23, 24, 25, 26, 27, 28, 29, 30, 31, 32, 33, 34, 35, 36, 37, 38, 39, 40, 41, 42, 43, 44, 45, 46, 47, 48, 49, 50,51, 52, 53, 54, 55, 56; улица Дружбы дом № 19, квартиры 1, 2, 3, 4, 5, 6, 7, 8, 9, 10, 11, 12, 13, 14, 15, 16, 17, 18, 19, 20, 21, 22, 23, 24, 25, 26, 27, 28, 29, 30, 31, 32, 33, 34, 35, 36, 37, 38, 39, 40, 41, 42, 43, 44, 45, 46, 47, 48, 49, 50, 51, 52, 53, 54, 55, 56, 57, 58, 59, 60, 61, 62, 63, 64, 65, 66, 67, 68, 69, 70, 71, 72, 73, 74, 75, 76, 77, 78, 79; дом № 23, квартиры 1, 2, 3, 4, 5, 6, 7, 8, 9, 10, 11, 12, 13, 14, 15, 16, 17, 18, 19, 20, 21, 22, 23, 24, 25, 26, 27, 28, 29, 30, 31, 32, 33, 34, 35, 36, 37, 38, 39, 40, 41, 42, 43, 44, 45, 46, 47, 48, 49, 50, 51, 52, 53, 54, 55, 56, 57, 58, 59, 60, 61, 62, 63, 64, 65, 66, 67, 68, 69, 70, 71, 72, 73, 74, 75, 76, 77, 78, 79, 80; улица Тохтарова, дом № 6, квартиры 1, 2, 3, 4, 5, 6, 7, 8, 9, 10, 11, 12, 13, 14, 15, 16, 17, 18, 19, 20, 21, 22, 23, 24, 25, 26, 27, 28, 29, 30, 31, 32, 33, 34, 35, 36, 37, 38, 39, 40, 41, 42, 43, 44, 45, 46, 47, 48, 49, 50; дом № 34 а, квартиры 1, 2, 3, 4, 5, 6, 7, 8, 9, 10, 11, 12, 13, 14, 15, 16, 17, 18, 19, 20, 21, 22, 23, 24, 25, 26, 27, 28, 29, 30, 31, 32, 33, 34, 35, 36, 37, 38, 39, 40, 41, 42, 43, 44, 45, 46, 47, 48, 49, 50, 51, 52, 53, 54, 55, 56, 57, 58, 59, 60, 61, 62, 63, 64, 65, 66, 67, 68, 69, 70, 71, 72, 73, 74, 75, 76, 77, 78, 79, 80, 81, 82, 83, 84, 85, 86, 87, 88, 89, 90, дом № 17, квартиры 1, 2, 3, 4, 5, 6, 7, 8, 9, 10, 11, 12, 13, 14, 15, 16, 17, 18, 19, 20, 21, 22, 23, 24, 25, 26, 27, 28, 29, 30, 31, 32, 33, 34, 35, 36, 37, 38, 39, 40, 41, 42, 43, 44, 45, 46, 47, 48, 49, 50, 51, 52, 53, 54, 55, 56, 57, 58, 59, 60, 61, 62, 63, 64, 65, 66, 67, 68, 69, 70, 71, 72, 73, 74, 75, 76, 77, 78, 79, 80, 81, 82, 83, 84, 85, 86, 87; улица 60 лет КССР дом № 7, квартиры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w:t>
      </w:r>
    </w:p>
    <w:bookmarkEnd w:id="53"/>
    <w:bookmarkStart w:name="z95" w:id="54"/>
    <w:p>
      <w:pPr>
        <w:spacing w:after="0"/>
        <w:ind w:left="0"/>
        <w:jc w:val="left"/>
      </w:pPr>
      <w:r>
        <w:rPr>
          <w:rFonts w:ascii="Times New Roman"/>
          <w:b/>
          <w:i w:val="false"/>
          <w:color w:val="000000"/>
        </w:rPr>
        <w:t xml:space="preserve"> Избирательный участок № 405 села Новопокровка.</w:t>
      </w:r>
    </w:p>
    <w:bookmarkEnd w:id="54"/>
    <w:bookmarkStart w:name="z96" w:id="55"/>
    <w:p>
      <w:pPr>
        <w:spacing w:after="0"/>
        <w:ind w:left="0"/>
        <w:jc w:val="both"/>
      </w:pPr>
      <w:r>
        <w:rPr>
          <w:rFonts w:ascii="Times New Roman"/>
          <w:b w:val="false"/>
          <w:i w:val="false"/>
          <w:color w:val="000000"/>
          <w:sz w:val="28"/>
        </w:rPr>
        <w:t>
      Центр избирательного участка: село Новопокровка, улица Советская, 74, Новопокровский сельский клуб при коммунальном государственном казенном предприятии "Дом культуры Бородулихинского районного отдела культуры", телефон 57-92-05.</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Карагайлы, село Новопокровка, улица Береговая дом № 1, квартиры 1, 2, дома № 2, 3, 4, 7, 8, 11, 12, 13, дом № 15, квартиры 1, 2, дома № 17, 18, 19, 20, 21, 22, дом № 23, квартиры 1, 2, дом № 24, дом 25, квартиры 1, 2, дом № 26; улица Юрия Гагарина, дома № 1, 3, 8, 9, дом № 10, квартиры 1, 2, дома 12, 13, 14, 15 а, 17, 19, 21, 25, 26, дом № 26 квартиры 1, 2, дома № 27, 28, 29, 30, 32, 33, 34, 35, 36, 37, 39, 42, 43, 44, 45, 47, 49, 50, 51, 52, 53, 54, 54 а, 57, 59, 62, 63, 64, 66, 67, 67 а, 68, 69, 73, 74, 75, 76, 77, 80, 81, 82, 83,84, 87, 87 а, 88, 90, 100 а, 100 б, 100 3, 102, 104, 106, 108, 109 а, 110, 111, 112, 114, 115, 116, 120, 122, 124, 124 а, 128, 132, 136, 138, 144, 146, 148, 150; улица Мира, дом № 3, дом № 4, квартиры 1, 2, дома № 5, 6, 7, дом № 8, квартира 1, дома № 9, 10, дом № 11, квартиры 1, 2, дом № 12, квартиры 1, 2, дом № 13, дом № 14, квартира 1, дома № 15, 19, 21, дом № 23, квартиры 1, 2, дом № 25, квартиры 1, 2, дом № 26, дом № 27, квартира 1, дом № 28, дом № 29, квартиры 1, 2, дом № 30, квартиры 1, 2, дом № 32, квартира 2, дом № 33, квартиры 1, 2, дом № 34, квартиры 1, 2, дом № 35, квартиры 1, 2, дом № 36, дом № 37, квартиры 1, 2, дом № 39, квартиры 1, 2, дом № 40, квартиры 1, б, дома № 41, 42, 44, дом № 45, квартиры 1, 2, дом № 46, дом № 47 квартиры 1, 2, дома № 48, 49, 49 а, 49 б, дом № 50, квартиры 1, 2, дома № 51, 51 а, 52, 53, 53 а, 54, дом № 54, квартиры 1, 2, дом № 55, дом № 56 квартиры 1, 2, дом № 57, дом № 58, квартиры 1, а, дома № 59, 61, 62, 63, 64, 66, 70 а, 70, 71, 73, 75; улица Семилетки, дома № 4, 5, 6, 9, 9 а, 9 б, 9 в, 11 б, 12, 13, 14, 14 а, 15, 18, 18 а, 18 б, 20, 21, 22, 23, 24, 25 а, 25 б, 28, 30, 32, 33, 35, 37, 38, 39, 43, 48, 50, 51, 52, 53 а, 53 б, 54, 54 а, 55, 56, 59, 61, 63, 65; улица Советская, дом № 2, квартиры 1, 2, 3, 4, 5, 10, 16, 18, дом № 2 а, квартиры 1, 4, 5, 6, 7, 8, 9, 10, дом № 2 в, квартиры 2, 3, 4, 5, 6, 8, 13, 14, 15, 18, дом № 6, квартиры 2, 3, 4, 6, 8, 10, 15, 16, дом № 10, квартиры 1, 4, 8, дом № 13, квартиры 4, 9, дом № 14, квартиры 1, 2, дом № 16, квартиры 1, 2, дом № 18, квартиры 1, 2, дом № 20, квартиры 1, 2, дом № 24, дом № 30, квартира 2, дом № 32, квартиры 1, 2, дом № 32, квартира 3, дом № 34, квартира 1, дом № 36, квартиры 1, 2, дома № 38, 40, 42, дом № 44, квартиры 1, 2, дома № 46, 47, 48, 49, 50, 52, 54, 59, 61, 63, 65, дом № 70, квартиры 1, 2, дома № 71, 74, 76, 78, 80, 86, 88, 93/а, 94, 95, 96, 98, 99, 101, 103, 107, 113; улица Чокана Валиханова, дом № 1, квартиры 1, 2, дом № 1, а квартиры 1, 2, дом № 2, квартиры 1, 2, дом № 2 а, квартиры 1, 2, дом № ,3 квартира 2, дом № 4, квартиры 1, 2, дом № 5 квартиры 1, 2, дом № 6 квартиры 1, 2, дом № 7, дом № 8, квартиры 1, 2, дом № 9, квартиры 1, 2, дом № 10, квартиры 1, 2, дом № 11, дом № 12, квартиры 1, 2, дом № 13, квартиры 1, 2, дом № 14, квартира 1, 2, дом № 15, дом № 16, квартиры 1, 2, дом № 17, квартиры 1, 2, дом № 18, квартиры 1, 2, дом № 19, квартиры 1, 2, дом № 20, квартиры 1, 2, дома № 21, 22, дом № 23, квартиры 1, 2, дом № 24, дом № 25, квартира 2, дом № 26, дом № 27, квартиры 1, 2, дом № 28, дом № 29, квартиры 1, 2, дом № 30, дом № 31, квартиры 1, 2, дом № 32, дом № 33, квартиры 1, 2, 3, дом № 34, дом № 35, квартиры 1, 2, дома № 36, 37, дом № 37, квартиры 1, 2, дом № 38, дом № 39, квартиры 1, 2, 3, дома № 40, 41, 42, 44, 45, дом № 46, квартира 1, дом № 48, квартиры 1, 2, дома № 50, 52, 54, 56.</w:t>
      </w:r>
    </w:p>
    <w:bookmarkEnd w:id="55"/>
    <w:bookmarkStart w:name="z98" w:id="56"/>
    <w:p>
      <w:pPr>
        <w:spacing w:after="0"/>
        <w:ind w:left="0"/>
        <w:jc w:val="left"/>
      </w:pPr>
      <w:r>
        <w:rPr>
          <w:rFonts w:ascii="Times New Roman"/>
          <w:b/>
          <w:i w:val="false"/>
          <w:color w:val="000000"/>
        </w:rPr>
        <w:t xml:space="preserve"> Избирательный участок № 406 села Новопокровка.</w:t>
      </w:r>
    </w:p>
    <w:bookmarkEnd w:id="56"/>
    <w:bookmarkStart w:name="z99" w:id="57"/>
    <w:p>
      <w:pPr>
        <w:spacing w:after="0"/>
        <w:ind w:left="0"/>
        <w:jc w:val="both"/>
      </w:pPr>
      <w:r>
        <w:rPr>
          <w:rFonts w:ascii="Times New Roman"/>
          <w:b w:val="false"/>
          <w:i w:val="false"/>
          <w:color w:val="000000"/>
          <w:sz w:val="28"/>
        </w:rPr>
        <w:t>
      Центр избирательного участка: село Новопокровка, улица Тулеубая Аманова без номера, коммунальное государственное учреждение "Новопокровская средняя школа", телефон 57-94-63.</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Новопокровка улица Советская, дома № 106, 108, 114, 115, 118, 120, 121, 122, 126, 127, 129, 130, 132, 136, 138, 140, 143, 144, 145, 147, 148, 150, 151, 155, 171; улица Береговая, дома № 29, 33, дом № 34, квартиры 1, 2, дом № 35, дом № 36, квартиры 1, 2, дома № 37, 38, 39, 40, 41, 42, 44, 45, 48, 49, 50, 52, 53, 54, 57, 63; улица Юрия Гагарина, дома № 117, 119, 125, 160, 168, 172, 172 а, 172 б, 178 а, 178 б; улица Садовая, дом № 1 квартиры 1, 2, дом № 2, дом № 3, квартиры 1, 2, дом № 4, дом № 5, квартиры 1, 2, дома № 6, 7, 8, 9, 10, 12, 13, 14, 15, 16, 17, 19, 21, 22, 23, 24, 25, 26, 27, 30, 31, 32, 33, 35, 37, 39 а, 40, 42, 43, 44, 45, 46, 48, 49, 50, 51, 52, 53, 54, 55, 56, 57, 58, 59, 60, 61, 62, 62 а, 63, 65, 67, 69, 70, 71, 72, 73, 74, 75, 77, 78, 79, 80, 81, 82, 83, 84, 85, 86, 87, 88, 90, 91, 92, 93, 95, 96, 98, 99, 100, 101, 102, 103, 104, 105, 107, 108, 111, 112, 113, 114, 115, 116, 118, 119, 120, 121, 123, 124, 125, 126, 127, 127 а, 128, 129, 130, 131, 133, 134, 135, 136, 137, 140, 141 а, дом № 141, квартира 2, дома № 143 а, 144, дом № 144, квартиры 1, 2, дома № 145, 146 а, дом № 146, квартира 2, дома № 148, 150, 151, дом № 152, квартиры 1, 2, дома № 155, 157, 159; улица Кирова, дома № 2, 3, 4, 5, 6, 7, 9, 10, 11, 13, 15, 16, 18, 19, 21, 22, 23, 25, 26, 27, 28, 30, 31, 32, 33, 34, 35, 36, 37, 38, 39, 40, 41, 42, 43, 44, 46, 47, 48, 49, 51, 53, 54, 55, 55/а, 56, 57, 58, 59, 60, 61, 62, 64, 65, 67, 68, 69, 71, 72, 73, 74, 75, 76, 77, 78, 80, 81, 83, 84, 85, 87, 89, 90, 92, 94, 95, 96, 97, 98, 99, 100, 100 а, 103, 109, 110, 111, 112, 113, 114, 116, 117, 120, 121, 122, 123, 126, 127, 129, 130, 131, 132, 133, 134, 136, 137, 138, 138 а, 138 б, 139, 140, 141, 142, 143, 149, 151, 155, 157, 161, 163, 165; улица Дружбы, дом № 2, квартиры 1, 2, дом № 4 а, квартиры 1, 2, дома № 7, 9, 11, 15, 17, 19, 21; 31; улица Мира, дома № 77, 79, 80, 81, 82, 85, 86, 87, 88, 89/а, 90, 92; улица Чокана Валиханова, дома № 47, 49, 51, 55, 57, 58, 59, 62, 64 а, 66, 67, 70, 72, 73, 74, 75, 78, 79, 81, 82, 83, 84, 87, 90, 98, 100, 102, 106, 108, 112.</w:t>
      </w:r>
    </w:p>
    <w:bookmarkEnd w:id="57"/>
    <w:bookmarkStart w:name="z101" w:id="58"/>
    <w:p>
      <w:pPr>
        <w:spacing w:after="0"/>
        <w:ind w:left="0"/>
        <w:jc w:val="left"/>
      </w:pPr>
      <w:r>
        <w:rPr>
          <w:rFonts w:ascii="Times New Roman"/>
          <w:b/>
          <w:i w:val="false"/>
          <w:color w:val="000000"/>
        </w:rPr>
        <w:t xml:space="preserve"> Избирательный участок № 407 села Сарногай.</w:t>
      </w:r>
    </w:p>
    <w:bookmarkEnd w:id="58"/>
    <w:bookmarkStart w:name="z102" w:id="59"/>
    <w:p>
      <w:pPr>
        <w:spacing w:after="0"/>
        <w:ind w:left="0"/>
        <w:jc w:val="both"/>
      </w:pPr>
      <w:r>
        <w:rPr>
          <w:rFonts w:ascii="Times New Roman"/>
          <w:b w:val="false"/>
          <w:i w:val="false"/>
          <w:color w:val="000000"/>
          <w:sz w:val="28"/>
        </w:rPr>
        <w:t>
      Центр избирательного участка: село Сарногай, улица Мусы Джалиля 17, библиотека села Сарногай при коммунальном государственном учреждении "Централизованная библиотечная система", телефон 45-22-50.</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Сарногай</w:t>
      </w:r>
    </w:p>
    <w:bookmarkEnd w:id="59"/>
    <w:bookmarkStart w:name="z104" w:id="60"/>
    <w:p>
      <w:pPr>
        <w:spacing w:after="0"/>
        <w:ind w:left="0"/>
        <w:jc w:val="left"/>
      </w:pPr>
      <w:r>
        <w:rPr>
          <w:rFonts w:ascii="Times New Roman"/>
          <w:b/>
          <w:i w:val="false"/>
          <w:color w:val="000000"/>
        </w:rPr>
        <w:t xml:space="preserve"> Избирательный участок № 408 села Петропавловка. </w:t>
      </w:r>
    </w:p>
    <w:bookmarkEnd w:id="60"/>
    <w:bookmarkStart w:name="z105" w:id="61"/>
    <w:p>
      <w:pPr>
        <w:spacing w:after="0"/>
        <w:ind w:left="0"/>
        <w:jc w:val="both"/>
      </w:pPr>
      <w:r>
        <w:rPr>
          <w:rFonts w:ascii="Times New Roman"/>
          <w:b w:val="false"/>
          <w:i w:val="false"/>
          <w:color w:val="000000"/>
          <w:sz w:val="28"/>
        </w:rPr>
        <w:t>
      Центр избирательного участка: село Петропавловка, улица Болата Агиманова 84, коммунальное государственное учреждение "Средняя школа имени Тулеубая Аманова", телефон 57-22-31.</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Петропавловка, село Воскресеновка.</w:t>
      </w:r>
    </w:p>
    <w:bookmarkEnd w:id="61"/>
    <w:bookmarkStart w:name="z107" w:id="62"/>
    <w:p>
      <w:pPr>
        <w:spacing w:after="0"/>
        <w:ind w:left="0"/>
        <w:jc w:val="left"/>
      </w:pPr>
      <w:r>
        <w:rPr>
          <w:rFonts w:ascii="Times New Roman"/>
          <w:b/>
          <w:i w:val="false"/>
          <w:color w:val="000000"/>
        </w:rPr>
        <w:t xml:space="preserve"> Избирательный участок № 409 села Мещанка.</w:t>
      </w:r>
    </w:p>
    <w:bookmarkEnd w:id="62"/>
    <w:bookmarkStart w:name="z108" w:id="63"/>
    <w:p>
      <w:pPr>
        <w:spacing w:after="0"/>
        <w:ind w:left="0"/>
        <w:jc w:val="both"/>
      </w:pPr>
      <w:r>
        <w:rPr>
          <w:rFonts w:ascii="Times New Roman"/>
          <w:b w:val="false"/>
          <w:i w:val="false"/>
          <w:color w:val="000000"/>
          <w:sz w:val="28"/>
        </w:rPr>
        <w:t xml:space="preserve">
      Центр избирательного участка: село Мещанка, коммунальное государственное учреждение "Мещанская средняя школа", телефон </w:t>
      </w:r>
      <w:r>
        <w:br/>
      </w:r>
      <w:r>
        <w:rPr>
          <w:rFonts w:ascii="Times New Roman"/>
          <w:b w:val="false"/>
          <w:i w:val="false"/>
          <w:color w:val="000000"/>
          <w:sz w:val="28"/>
        </w:rPr>
        <w:t xml:space="preserve">
      </w:t>
      </w:r>
      <w:r>
        <w:rPr>
          <w:rFonts w:ascii="Times New Roman"/>
          <w:b w:val="false"/>
          <w:i w:val="false"/>
          <w:color w:val="000000"/>
          <w:sz w:val="28"/>
        </w:rPr>
        <w:t>45-87-44.</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Мещанка</w:t>
      </w:r>
    </w:p>
    <w:bookmarkEnd w:id="63"/>
    <w:bookmarkStart w:name="z111" w:id="64"/>
    <w:p>
      <w:pPr>
        <w:spacing w:after="0"/>
        <w:ind w:left="0"/>
        <w:jc w:val="left"/>
      </w:pPr>
      <w:r>
        <w:rPr>
          <w:rFonts w:ascii="Times New Roman"/>
          <w:b/>
          <w:i w:val="false"/>
          <w:color w:val="000000"/>
        </w:rPr>
        <w:t xml:space="preserve"> Избирательный участок № 411 села Изатулла.</w:t>
      </w:r>
    </w:p>
    <w:bookmarkEnd w:id="64"/>
    <w:bookmarkStart w:name="z112" w:id="65"/>
    <w:p>
      <w:pPr>
        <w:spacing w:after="0"/>
        <w:ind w:left="0"/>
        <w:jc w:val="both"/>
      </w:pPr>
      <w:r>
        <w:rPr>
          <w:rFonts w:ascii="Times New Roman"/>
          <w:b w:val="false"/>
          <w:i w:val="false"/>
          <w:color w:val="000000"/>
          <w:sz w:val="28"/>
        </w:rPr>
        <w:t>
      Центр избирательного участка: село Изатулла, контора лесничества при государственном лесном природном резервате "Семей Орманы", телефон 45-20-57.</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Изатулла.</w:t>
      </w:r>
    </w:p>
    <w:bookmarkEnd w:id="65"/>
    <w:bookmarkStart w:name="z114" w:id="66"/>
    <w:p>
      <w:pPr>
        <w:spacing w:after="0"/>
        <w:ind w:left="0"/>
        <w:jc w:val="left"/>
      </w:pPr>
      <w:r>
        <w:rPr>
          <w:rFonts w:ascii="Times New Roman"/>
          <w:b/>
          <w:i w:val="false"/>
          <w:color w:val="000000"/>
        </w:rPr>
        <w:t xml:space="preserve"> Избирательный участок № 412 села Зубаир. </w:t>
      </w:r>
    </w:p>
    <w:bookmarkEnd w:id="66"/>
    <w:bookmarkStart w:name="z115" w:id="67"/>
    <w:p>
      <w:pPr>
        <w:spacing w:after="0"/>
        <w:ind w:left="0"/>
        <w:jc w:val="both"/>
      </w:pPr>
      <w:r>
        <w:rPr>
          <w:rFonts w:ascii="Times New Roman"/>
          <w:b w:val="false"/>
          <w:i w:val="false"/>
          <w:color w:val="000000"/>
          <w:sz w:val="28"/>
        </w:rPr>
        <w:t>
      Центр избирательного участка: село Зубаир, улица Школьная 2, коммунальное государственное учреждение "Зубаирская средняя школа", телефон 45-20-25.</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Зубаир.</w:t>
      </w:r>
    </w:p>
    <w:bookmarkEnd w:id="67"/>
    <w:bookmarkStart w:name="z117" w:id="68"/>
    <w:p>
      <w:pPr>
        <w:spacing w:after="0"/>
        <w:ind w:left="0"/>
        <w:jc w:val="left"/>
      </w:pPr>
      <w:r>
        <w:rPr>
          <w:rFonts w:ascii="Times New Roman"/>
          <w:b/>
          <w:i w:val="false"/>
          <w:color w:val="000000"/>
        </w:rPr>
        <w:t xml:space="preserve"> Избирательный участок № 413 села Жана-аул.</w:t>
      </w:r>
    </w:p>
    <w:bookmarkEnd w:id="68"/>
    <w:bookmarkStart w:name="z118" w:id="69"/>
    <w:p>
      <w:pPr>
        <w:spacing w:after="0"/>
        <w:ind w:left="0"/>
        <w:jc w:val="both"/>
      </w:pPr>
      <w:r>
        <w:rPr>
          <w:rFonts w:ascii="Times New Roman"/>
          <w:b w:val="false"/>
          <w:i w:val="false"/>
          <w:color w:val="000000"/>
          <w:sz w:val="28"/>
        </w:rPr>
        <w:t>
      Центр избирательного участка: село Жана-аул, улица Урожайная 51, дом Ягуфарова Ж. Х.</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Жана-аул.</w:t>
      </w:r>
    </w:p>
    <w:bookmarkEnd w:id="69"/>
    <w:bookmarkStart w:name="z120" w:id="70"/>
    <w:p>
      <w:pPr>
        <w:spacing w:after="0"/>
        <w:ind w:left="0"/>
        <w:jc w:val="left"/>
      </w:pPr>
      <w:r>
        <w:rPr>
          <w:rFonts w:ascii="Times New Roman"/>
          <w:b/>
          <w:i w:val="false"/>
          <w:color w:val="000000"/>
        </w:rPr>
        <w:t xml:space="preserve"> Избирательный участок № 414 села Байтанат.</w:t>
      </w:r>
    </w:p>
    <w:bookmarkEnd w:id="70"/>
    <w:bookmarkStart w:name="z121" w:id="71"/>
    <w:p>
      <w:pPr>
        <w:spacing w:after="0"/>
        <w:ind w:left="0"/>
        <w:jc w:val="both"/>
      </w:pPr>
      <w:r>
        <w:rPr>
          <w:rFonts w:ascii="Times New Roman"/>
          <w:b w:val="false"/>
          <w:i w:val="false"/>
          <w:color w:val="000000"/>
          <w:sz w:val="28"/>
        </w:rPr>
        <w:t>
      Центр избирательного участка: село Байтанат, улица Казахстанская 19 "А", коммунальное государственное учреждение "Байтанатская начальная школа", телефон 45-20-16.</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Байтанат.</w:t>
      </w:r>
    </w:p>
    <w:bookmarkEnd w:id="71"/>
    <w:bookmarkStart w:name="z123" w:id="72"/>
    <w:p>
      <w:pPr>
        <w:spacing w:after="0"/>
        <w:ind w:left="0"/>
        <w:jc w:val="left"/>
      </w:pPr>
      <w:r>
        <w:rPr>
          <w:rFonts w:ascii="Times New Roman"/>
          <w:b/>
          <w:i w:val="false"/>
          <w:color w:val="000000"/>
        </w:rPr>
        <w:t xml:space="preserve"> Избирательный участок № 415 села Новая Шульба.</w:t>
      </w:r>
    </w:p>
    <w:bookmarkEnd w:id="72"/>
    <w:bookmarkStart w:name="z124" w:id="73"/>
    <w:p>
      <w:pPr>
        <w:spacing w:after="0"/>
        <w:ind w:left="0"/>
        <w:jc w:val="both"/>
      </w:pPr>
      <w:r>
        <w:rPr>
          <w:rFonts w:ascii="Times New Roman"/>
          <w:b w:val="false"/>
          <w:i w:val="false"/>
          <w:color w:val="000000"/>
          <w:sz w:val="28"/>
        </w:rPr>
        <w:t>
      Центр избирательного участка: село Новая Шульба, улица Комарова 28, коммунальное государственное учреждение "Средняя школа имени Комарова", телефон 2-15-90.</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село Новая Шульба: улица Строительная, дома № 7, 8, 10, 12; улица Ленина, дома № 3, 4, 11, 13, 14, 15, 16, 17, 18, 19, 22, 24, 26, 28, 34, 36, 39, 41, 42, 43, 44, 47, 48, 49,51, 52, 53, 54, 59, 60, 65, 66, 67, 68, 69, 70, 71, 72, 74, 75, 76, 78, 79, 83, 84, 85, 86, 87, 88, 89, 90, 91, 92,94, 95, 96, 97, 98, 101, 102, 103, 105,107, 108, 109, 111, 112, 113, 115, 116, 117, 118, 121, 122, 123, 124, 126, 127, 128, 130, 131, 132, 133, 134, 135, 138, 139; улица Абеулова, дома № 1, 2, 3, 5, 6, 7, 9, 10, 11, 12, 13, 14, 15, 16, 17, 18, 19, 20, 21, 22, 23, 24, 25, 26, 27, 28, 29, 30, 31, 32, 33, 35, 36, 37, 38, 39, 40, 41, 42, 43, 44, 45, 46, 47, 48, 49, 50, 51, 52, 53, 54, 57; переулок Колхозный, дома № 3, 4, 5, 6, 7, 8, 9, 10; переулок Школьный, дома № 1, 2, 3, 4, 5,7, 11, 13, 17, 19, 21, 23; переулок Комарова, дома № 1, 19; улица Молодежная, дома № 1, 3, 5, 7, 8, 9, 11, 13, 14, 16, 18, 19, 21, 22, 24, 27, 28, 31, 37, 39. улица Гагарина, дома № 1, 2, 3, 4, 5, 6, 8, 9, 10, 11, 12, 13, 14, 15, 18, 19, 20, 21, 22, 23, 25, 26, 29, 31, 32, 33, 34, 35, 38,42, 43, 45, 46, 47, 49, 51, 53, 54, 55, 58, 61, 62, 63, 64, 65, 66, 67, 68, 70, 71, 72, 73, 74, 75, 75А,76, 77, 78, 79, 81, 83, 85, 87, 89, 91, 93, 97, 98, 99, 101, 102, 103, 104, 106, 107, 108, 109, 110, 112, 116, 118, 120, 122, 126; улица Комарова, дома № 1, 2, 3, 5, 6, 7, 8, 9, 10, 11, 12, 13, 14, 15, 16, 17, 19, 20, 22, 26, 31, 34, 35; улица Советская, дома № 1, 3, 4, 6, 7, 9, 10, 11, 13, 14, 15, 17, 18, 20, 22, 23, 26, 27, 29, 30, 31, 32, 33, 34, 35, 36, 38, 39, 41, 42, 43, 44, 45, 46, 47, 49, 50, 51, 52, 55, 56, 58, 60, 62, 63, 64, 66, 67, 68, 70, 74, 76, 82, 83, 84,86, 87, 88, 89, 90, 91, 92, 93, 95, 96, 97, 99, 101, 102; улица Кирова, дома № 4, 5, 6, 7, 8, 9, 10, 11, 17, 18, 20, 21, 22, 23, 25, 26, 29, 31, 32, 33, 34, 36, 37, 38, 40, 41, 43, 44, 45, 47, 48, 49, 50, 51, 52, 53, 54, 59; улица 40 лет Победы, дома № 1, 2, 3, 4, 6, 7, 9, 12, 14, 15, 16, 18, 19, 23, 24, 27, 30, 31, 33, 34, 35, 36, 37, 39, 41, 44, 47, 49, 50, 51, 52, 54, 55, 56, 57, 58, 59, 60, 61, 62, 63, 64, 65, 66, 68, 69, 71, 73, 74, 75</w:t>
      </w:r>
    </w:p>
    <w:bookmarkEnd w:id="73"/>
    <w:bookmarkStart w:name="z126" w:id="74"/>
    <w:p>
      <w:pPr>
        <w:spacing w:after="0"/>
        <w:ind w:left="0"/>
        <w:jc w:val="left"/>
      </w:pPr>
      <w:r>
        <w:rPr>
          <w:rFonts w:ascii="Times New Roman"/>
          <w:b/>
          <w:i w:val="false"/>
          <w:color w:val="000000"/>
        </w:rPr>
        <w:t xml:space="preserve"> Избирательный участок № 416 села Новая Шульба.</w:t>
      </w:r>
    </w:p>
    <w:bookmarkEnd w:id="74"/>
    <w:bookmarkStart w:name="z127" w:id="75"/>
    <w:p>
      <w:pPr>
        <w:spacing w:after="0"/>
        <w:ind w:left="0"/>
        <w:jc w:val="both"/>
      </w:pPr>
      <w:r>
        <w:rPr>
          <w:rFonts w:ascii="Times New Roman"/>
          <w:b w:val="false"/>
          <w:i w:val="false"/>
          <w:color w:val="000000"/>
          <w:sz w:val="28"/>
        </w:rPr>
        <w:t>
      Центр избирательного участка: село Новая Шульба, улица Юрия Гагарина 121 В, Новошульбинский сельский клуб при коммунальном государственном казенном предприятии "Дом культуры Бородулихинского районного отдела культуры", телефон 2-18-85.</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село Новая Шульба: улица Союзная, дома № 1, 2, 4, 5, 6, 7, 8, 9, 10, 11, 13, 14; улица Телеграфная, дома № 1, 3, 5, 6, 7, 8, 11; улица Мира, 3, 5, 6, 7, 8, 9, 10, 11, 12, 14, 15, 16, 17, 19, 20, 21, 22, 23, 24, 26, 28, 39, 57; улица Гагарина, дома № 128, 132, 134, 136, 138, 139, 140, 141, 144, 146, 147, 148, 150, 151, 152, 154, 155, 156, 158, 159, 160, 161, 162, 163, 165, 166, 167, 168, 170, 171, 172, 174, 178, 179, 181, 184, 185, 186, 189, 191, 193, 195, 197; улица Комарова, дома № 37, 39, 41, 45, 46, 47, 48, 49, 50, 51, 52, 53, 56; улица Советская, дома № 77, 79, 81, 87, 91, 93, 95, 96, 97, 99, 101, 102, 103, 104, 105, 108, 111, 112, 113, 114, 117, 119, 120, 123, 124, 125, 126, 127, 128, 129, 130, 131, 132, 133, 135, 136, 137, 138, 140, 141, 142, 143, 144, 146, 149, 150, 151, 152, 153, 154, 157, 158, 159, 160, 161, 162, 163, 164, 165, 168, 169, 170, 171, 172, 174, 176, 178, 180, 184, 186, 188, 190; улица Кирова, дома № 50, 52, 64, 71, 72, 74, 75, 77, 80, 84, 89, 94, 96, 104, 107, 110, 111, 112, 114, 121; улица 40 лет Победы, дома № 78, 79, 85, 87, 88, 89, 90, 91, 92, 93, 97, 99, 101, 102, 104, 111, 113, 114, 116, 118, 122,124, 128, 129, 130, 131, 132, 135,137,139, 143, 145,147; улица Раздельная, дома № 1, 2, 3, 5,8, 10, 11, 12, 13, 17, 19, 20, 21, 22, 24, 25, 26, 27, 28, 29, 30, 31, 33, 38; улица Подстанционная, дома № 1, 3, 5, 7, 8, 9, 11, 12; улица Дальняя, дома № 1, 2, 8, 11, 13, 15, 16, 17, 20, 21, 23, 29; улица Садовая, дома № 6, 7, 10, 26; улица Береговая, дома № 2, 11, 13, 17, 21, 23, 29, 31.</w:t>
      </w:r>
    </w:p>
    <w:bookmarkEnd w:id="75"/>
    <w:bookmarkStart w:name="z129" w:id="76"/>
    <w:p>
      <w:pPr>
        <w:spacing w:after="0"/>
        <w:ind w:left="0"/>
        <w:jc w:val="left"/>
      </w:pPr>
      <w:r>
        <w:rPr>
          <w:rFonts w:ascii="Times New Roman"/>
          <w:b/>
          <w:i w:val="false"/>
          <w:color w:val="000000"/>
        </w:rPr>
        <w:t xml:space="preserve"> Избирательный участок № 417 села Новая Шульба.</w:t>
      </w:r>
    </w:p>
    <w:bookmarkEnd w:id="76"/>
    <w:bookmarkStart w:name="z130" w:id="77"/>
    <w:p>
      <w:pPr>
        <w:spacing w:after="0"/>
        <w:ind w:left="0"/>
        <w:jc w:val="both"/>
      </w:pPr>
      <w:r>
        <w:rPr>
          <w:rFonts w:ascii="Times New Roman"/>
          <w:b w:val="false"/>
          <w:i w:val="false"/>
          <w:color w:val="000000"/>
          <w:sz w:val="28"/>
        </w:rPr>
        <w:t>
      Центр избирательного участка: село Новая Шульба, улица Краснопартизанская 107, товарищество с ограниченной ответственностью "Крестьянское хозяйство Красный партизан", телефон 2-19-19.</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село Потапенково, село Новая Шульба: улица Краснопартизанская, дома № 2, 3, 4, 5, 7, 8, 9, 10, 11, 12, 13, 14, 15, 16, 17, 18, 19, 20, 21, 22, 23, 24, 25, 27, 28, 29, 30, 31, 32, 33, 35, 36, 37, 38, 39, 40, 41, 42, 44, 45, 46, 47, 48, 50, 51, 52, 53, 54, 55, 56, 57, 58, 60, 61, 62, 64, 65, 66, 67, 68, 69, 70, 72, 74, 75, 79, 81, 82, 83, 85, 86, 91, 92, 93, 94, 97, 98, 99, 100, 101, 104, 106, 108, 110, 112, 113, 114, 116, 117, 118, 119, 123, 124, 125, 126, 127, 128, 129, 131, 133, 135, 137, 139; улица Лаврушко, дома № 2, 4, 5, 7, 8, 9, 10, 11, 12, 13, 17, 18; улица Нагорная, дома № 1, 3, 5, 7, 10, 12, 13, 16, 18, 24; улица Крайняя, дома № 1, 2, 3, 4, 9, 10; улица Новая, дома № 2, 3, 4, 5, 6, 7, 8, 9, 10, 11, 12, 13, 14, 16, 17, 19,23, 25, 27, 29, 31, 33; улица Заречная, дома № 1, 2, 5.</w:t>
      </w:r>
    </w:p>
    <w:bookmarkEnd w:id="77"/>
    <w:bookmarkStart w:name="z132" w:id="78"/>
    <w:p>
      <w:pPr>
        <w:spacing w:after="0"/>
        <w:ind w:left="0"/>
        <w:jc w:val="left"/>
      </w:pPr>
      <w:r>
        <w:rPr>
          <w:rFonts w:ascii="Times New Roman"/>
          <w:b/>
          <w:i w:val="false"/>
          <w:color w:val="000000"/>
        </w:rPr>
        <w:t xml:space="preserve"> Избирательный участок № 419 села Солоновка.</w:t>
      </w:r>
    </w:p>
    <w:bookmarkEnd w:id="78"/>
    <w:bookmarkStart w:name="z133" w:id="79"/>
    <w:p>
      <w:pPr>
        <w:spacing w:after="0"/>
        <w:ind w:left="0"/>
        <w:jc w:val="both"/>
      </w:pPr>
      <w:r>
        <w:rPr>
          <w:rFonts w:ascii="Times New Roman"/>
          <w:b w:val="false"/>
          <w:i w:val="false"/>
          <w:color w:val="000000"/>
          <w:sz w:val="28"/>
        </w:rPr>
        <w:t>
      Центр избирательного участка: село Солоновка, сельский клуб при коммунальном государственном казенном предприятии "Дом культуры Бородулихинского районного отдела культуры", телефон 2-00-17.</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село Солоновка, село Ключики.</w:t>
      </w:r>
    </w:p>
    <w:bookmarkEnd w:id="79"/>
    <w:bookmarkStart w:name="z135" w:id="80"/>
    <w:p>
      <w:pPr>
        <w:spacing w:after="0"/>
        <w:ind w:left="0"/>
        <w:jc w:val="left"/>
      </w:pPr>
      <w:r>
        <w:rPr>
          <w:rFonts w:ascii="Times New Roman"/>
          <w:b/>
          <w:i w:val="false"/>
          <w:color w:val="000000"/>
        </w:rPr>
        <w:t xml:space="preserve"> Избирательный участок № 420 села Пролетарка.</w:t>
      </w:r>
    </w:p>
    <w:bookmarkEnd w:id="80"/>
    <w:bookmarkStart w:name="z136" w:id="81"/>
    <w:p>
      <w:pPr>
        <w:spacing w:after="0"/>
        <w:ind w:left="0"/>
        <w:jc w:val="both"/>
      </w:pPr>
      <w:r>
        <w:rPr>
          <w:rFonts w:ascii="Times New Roman"/>
          <w:b w:val="false"/>
          <w:i w:val="false"/>
          <w:color w:val="000000"/>
          <w:sz w:val="28"/>
        </w:rPr>
        <w:t>
      Центр избирательного участка: село Пролетарка, улица Ленина, 17 коммунальное государственное учреждение "Пролетарская средняя школа", телефон 4-09-17.</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село Пролетарка.</w:t>
      </w:r>
    </w:p>
    <w:bookmarkEnd w:id="81"/>
    <w:bookmarkStart w:name="z138" w:id="82"/>
    <w:p>
      <w:pPr>
        <w:spacing w:after="0"/>
        <w:ind w:left="0"/>
        <w:jc w:val="left"/>
      </w:pPr>
      <w:r>
        <w:rPr>
          <w:rFonts w:ascii="Times New Roman"/>
          <w:b/>
          <w:i w:val="false"/>
          <w:color w:val="000000"/>
        </w:rPr>
        <w:t xml:space="preserve"> Избирательный участок № 422 села Жерновка.</w:t>
      </w:r>
    </w:p>
    <w:bookmarkEnd w:id="82"/>
    <w:bookmarkStart w:name="z139" w:id="83"/>
    <w:p>
      <w:pPr>
        <w:spacing w:after="0"/>
        <w:ind w:left="0"/>
        <w:jc w:val="both"/>
      </w:pPr>
      <w:r>
        <w:rPr>
          <w:rFonts w:ascii="Times New Roman"/>
          <w:b w:val="false"/>
          <w:i w:val="false"/>
          <w:color w:val="000000"/>
          <w:sz w:val="28"/>
        </w:rPr>
        <w:t>
      Центр избирательного участка: село Жерновка, улица Кирова 11а, коммунальное государственное учреждение "Жерновская средняя школа", телефон 4-44-61.</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Жерновка.</w:t>
      </w:r>
    </w:p>
    <w:bookmarkEnd w:id="83"/>
    <w:bookmarkStart w:name="z141" w:id="84"/>
    <w:p>
      <w:pPr>
        <w:spacing w:after="0"/>
        <w:ind w:left="0"/>
        <w:jc w:val="left"/>
      </w:pPr>
      <w:r>
        <w:rPr>
          <w:rFonts w:ascii="Times New Roman"/>
          <w:b/>
          <w:i w:val="false"/>
          <w:color w:val="000000"/>
        </w:rPr>
        <w:t xml:space="preserve"> Избирательный участок № 423 села Боровлянка.</w:t>
      </w:r>
    </w:p>
    <w:bookmarkEnd w:id="84"/>
    <w:bookmarkStart w:name="z142" w:id="85"/>
    <w:p>
      <w:pPr>
        <w:spacing w:after="0"/>
        <w:ind w:left="0"/>
        <w:jc w:val="both"/>
      </w:pPr>
      <w:r>
        <w:rPr>
          <w:rFonts w:ascii="Times New Roman"/>
          <w:b w:val="false"/>
          <w:i w:val="false"/>
          <w:color w:val="000000"/>
          <w:sz w:val="28"/>
        </w:rPr>
        <w:t>
      Центр избирательного участка: село Боровлянка, улица Центральная 1, государственное учреждение государственный лесной природный резерват "Семей Орманы", телефон 4-47-10.</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Боровлянка.</w:t>
      </w:r>
    </w:p>
    <w:bookmarkEnd w:id="85"/>
    <w:bookmarkStart w:name="z144" w:id="86"/>
    <w:p>
      <w:pPr>
        <w:spacing w:after="0"/>
        <w:ind w:left="0"/>
        <w:jc w:val="left"/>
      </w:pPr>
      <w:r>
        <w:rPr>
          <w:rFonts w:ascii="Times New Roman"/>
          <w:b/>
          <w:i w:val="false"/>
          <w:color w:val="000000"/>
        </w:rPr>
        <w:t xml:space="preserve"> Избирательный участок № 424 села Пол-Лог.</w:t>
      </w:r>
    </w:p>
    <w:bookmarkEnd w:id="86"/>
    <w:bookmarkStart w:name="z145" w:id="87"/>
    <w:p>
      <w:pPr>
        <w:spacing w:after="0"/>
        <w:ind w:left="0"/>
        <w:jc w:val="both"/>
      </w:pPr>
      <w:r>
        <w:rPr>
          <w:rFonts w:ascii="Times New Roman"/>
          <w:b w:val="false"/>
          <w:i w:val="false"/>
          <w:color w:val="000000"/>
          <w:sz w:val="28"/>
        </w:rPr>
        <w:t>
      Центр избирательного участка: село Пол-Лог, улица Хуторная 1, контора крестьянского хозяйства "Алмакос", телефон 4-07-51.</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Пол-Лог.</w:t>
      </w:r>
    </w:p>
    <w:bookmarkEnd w:id="87"/>
    <w:bookmarkStart w:name="z147" w:id="88"/>
    <w:p>
      <w:pPr>
        <w:spacing w:after="0"/>
        <w:ind w:left="0"/>
        <w:jc w:val="left"/>
      </w:pPr>
      <w:r>
        <w:rPr>
          <w:rFonts w:ascii="Times New Roman"/>
          <w:b/>
          <w:i w:val="false"/>
          <w:color w:val="000000"/>
        </w:rPr>
        <w:t xml:space="preserve"> Избирательный участок № 425 села Михайличенково.</w:t>
      </w:r>
    </w:p>
    <w:bookmarkEnd w:id="88"/>
    <w:bookmarkStart w:name="z148" w:id="89"/>
    <w:p>
      <w:pPr>
        <w:spacing w:after="0"/>
        <w:ind w:left="0"/>
        <w:jc w:val="both"/>
      </w:pPr>
      <w:r>
        <w:rPr>
          <w:rFonts w:ascii="Times New Roman"/>
          <w:b w:val="false"/>
          <w:i w:val="false"/>
          <w:color w:val="000000"/>
          <w:sz w:val="28"/>
        </w:rPr>
        <w:t>
       Центр избирательного участка: село Михайличенково, улица Абая Кунанбаева 27, "Дом Культуры Андреевского сельского округа" при коммунальном государственном казенном предприятии "Дом культуры Бородулихинского районного отдела культуры", телефон 4-72-33.</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Михайличенково, село Петроградское.</w:t>
      </w:r>
    </w:p>
    <w:bookmarkEnd w:id="89"/>
    <w:bookmarkStart w:name="z150" w:id="90"/>
    <w:p>
      <w:pPr>
        <w:spacing w:after="0"/>
        <w:ind w:left="0"/>
        <w:jc w:val="left"/>
      </w:pPr>
      <w:r>
        <w:rPr>
          <w:rFonts w:ascii="Times New Roman"/>
          <w:b/>
          <w:i w:val="false"/>
          <w:color w:val="000000"/>
        </w:rPr>
        <w:t xml:space="preserve"> Избирательный участок № 427 села Красный Яр.</w:t>
      </w:r>
    </w:p>
    <w:bookmarkEnd w:id="90"/>
    <w:bookmarkStart w:name="z151" w:id="91"/>
    <w:p>
      <w:pPr>
        <w:spacing w:after="0"/>
        <w:ind w:left="0"/>
        <w:jc w:val="both"/>
      </w:pPr>
      <w:r>
        <w:rPr>
          <w:rFonts w:ascii="Times New Roman"/>
          <w:b w:val="false"/>
          <w:i w:val="false"/>
          <w:color w:val="000000"/>
          <w:sz w:val="28"/>
        </w:rPr>
        <w:t>
      Центр избирательного участка: село Красный Яр, улица Ленина 33, "Красноярский сельский клуб" при коммунальном государственном казенном предприятии "Дом культуры Бородулихинского районного отдела культуры", телефон 4-04-10.</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Красный Яр.</w:t>
      </w:r>
    </w:p>
    <w:bookmarkEnd w:id="91"/>
    <w:bookmarkStart w:name="z153" w:id="92"/>
    <w:p>
      <w:pPr>
        <w:spacing w:after="0"/>
        <w:ind w:left="0"/>
        <w:jc w:val="left"/>
      </w:pPr>
      <w:r>
        <w:rPr>
          <w:rFonts w:ascii="Times New Roman"/>
          <w:b/>
          <w:i w:val="false"/>
          <w:color w:val="000000"/>
        </w:rPr>
        <w:t xml:space="preserve"> Избирательный участок № 428 села Речное.</w:t>
      </w:r>
    </w:p>
    <w:bookmarkEnd w:id="92"/>
    <w:bookmarkStart w:name="z154" w:id="93"/>
    <w:p>
      <w:pPr>
        <w:spacing w:after="0"/>
        <w:ind w:left="0"/>
        <w:jc w:val="both"/>
      </w:pPr>
      <w:r>
        <w:rPr>
          <w:rFonts w:ascii="Times New Roman"/>
          <w:b w:val="false"/>
          <w:i w:val="false"/>
          <w:color w:val="000000"/>
          <w:sz w:val="28"/>
        </w:rPr>
        <w:t>
      Центр избирательного участка: село Речное, улица Абеулова 5, дом Анисимова Б. телефон 4-01-75.</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Речное, село Девятка. </w:t>
      </w:r>
    </w:p>
    <w:bookmarkEnd w:id="93"/>
    <w:bookmarkStart w:name="z156" w:id="94"/>
    <w:p>
      <w:pPr>
        <w:spacing w:after="0"/>
        <w:ind w:left="0"/>
        <w:jc w:val="left"/>
      </w:pPr>
      <w:r>
        <w:rPr>
          <w:rFonts w:ascii="Times New Roman"/>
          <w:b/>
          <w:i w:val="false"/>
          <w:color w:val="000000"/>
        </w:rPr>
        <w:t xml:space="preserve"> Избирательный участок № 429 села Уба-Форпост.</w:t>
      </w:r>
    </w:p>
    <w:bookmarkEnd w:id="94"/>
    <w:bookmarkStart w:name="z157" w:id="95"/>
    <w:p>
      <w:pPr>
        <w:spacing w:after="0"/>
        <w:ind w:left="0"/>
        <w:jc w:val="both"/>
      </w:pPr>
      <w:r>
        <w:rPr>
          <w:rFonts w:ascii="Times New Roman"/>
          <w:b w:val="false"/>
          <w:i w:val="false"/>
          <w:color w:val="000000"/>
          <w:sz w:val="28"/>
        </w:rPr>
        <w:t>
      Центр избирательного участка: село Уба-Форпост, улица Ленина 26, коммунальное государственное учреждение "Уба-Форпостовская средняя школа", телефон 4-06-98</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Уба-Форпост</w:t>
      </w:r>
    </w:p>
    <w:bookmarkEnd w:id="95"/>
    <w:bookmarkStart w:name="z159" w:id="96"/>
    <w:p>
      <w:pPr>
        <w:spacing w:after="0"/>
        <w:ind w:left="0"/>
        <w:jc w:val="left"/>
      </w:pPr>
      <w:r>
        <w:rPr>
          <w:rFonts w:ascii="Times New Roman"/>
          <w:b/>
          <w:i w:val="false"/>
          <w:color w:val="000000"/>
        </w:rPr>
        <w:t xml:space="preserve"> Избирательный участок № 431 села Буркотово.</w:t>
      </w:r>
    </w:p>
    <w:bookmarkEnd w:id="96"/>
    <w:bookmarkStart w:name="z160" w:id="97"/>
    <w:p>
      <w:pPr>
        <w:spacing w:after="0"/>
        <w:ind w:left="0"/>
        <w:jc w:val="both"/>
      </w:pPr>
      <w:r>
        <w:rPr>
          <w:rFonts w:ascii="Times New Roman"/>
          <w:b w:val="false"/>
          <w:i w:val="false"/>
          <w:color w:val="000000"/>
          <w:sz w:val="28"/>
        </w:rPr>
        <w:t>
      Центр избирательного участка: село Буркотово, улица Советская 14, сельский клуб при коммунальном государственном казенном предприятии "Дом культуры Бородулихинского районного отдела культуры", телефон 4-07-96.</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Буркотово, село Богомолово.</w:t>
      </w:r>
    </w:p>
    <w:bookmarkEnd w:id="97"/>
    <w:bookmarkStart w:name="z162" w:id="98"/>
    <w:p>
      <w:pPr>
        <w:spacing w:after="0"/>
        <w:ind w:left="0"/>
        <w:jc w:val="left"/>
      </w:pPr>
      <w:r>
        <w:rPr>
          <w:rFonts w:ascii="Times New Roman"/>
          <w:b/>
          <w:i w:val="false"/>
          <w:color w:val="000000"/>
        </w:rPr>
        <w:t xml:space="preserve"> Избирательный участок № 432 села Сахновка.</w:t>
      </w:r>
    </w:p>
    <w:bookmarkEnd w:id="98"/>
    <w:bookmarkStart w:name="z163" w:id="99"/>
    <w:p>
      <w:pPr>
        <w:spacing w:after="0"/>
        <w:ind w:left="0"/>
        <w:jc w:val="both"/>
      </w:pPr>
      <w:r>
        <w:rPr>
          <w:rFonts w:ascii="Times New Roman"/>
          <w:b w:val="false"/>
          <w:i w:val="false"/>
          <w:color w:val="000000"/>
          <w:sz w:val="28"/>
        </w:rPr>
        <w:t>
      Центр избирательного участка: село Сахновка, улица Сахновская 48, коммунальное государственное учреждение "Сахновская неполная средняя школа", телефон 4-02-07.</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Сахновка.</w:t>
      </w:r>
    </w:p>
    <w:bookmarkEnd w:id="99"/>
    <w:bookmarkStart w:name="z165" w:id="100"/>
    <w:p>
      <w:pPr>
        <w:spacing w:after="0"/>
        <w:ind w:left="0"/>
        <w:jc w:val="left"/>
      </w:pPr>
      <w:r>
        <w:rPr>
          <w:rFonts w:ascii="Times New Roman"/>
          <w:b/>
          <w:i w:val="false"/>
          <w:color w:val="000000"/>
        </w:rPr>
        <w:t xml:space="preserve"> Избирательный участок № 434 села Песчанка.</w:t>
      </w:r>
    </w:p>
    <w:bookmarkEnd w:id="100"/>
    <w:bookmarkStart w:name="z166" w:id="101"/>
    <w:p>
      <w:pPr>
        <w:spacing w:after="0"/>
        <w:ind w:left="0"/>
        <w:jc w:val="both"/>
      </w:pPr>
      <w:r>
        <w:rPr>
          <w:rFonts w:ascii="Times New Roman"/>
          <w:b w:val="false"/>
          <w:i w:val="false"/>
          <w:color w:val="000000"/>
          <w:sz w:val="28"/>
        </w:rPr>
        <w:t>
      Центр избирательного участка: село Песчанка, улица Ленина 120, коммунальное государственное учреждение "Песчанская средняя школа", телефон 4-33-48.</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Песчанка.</w:t>
      </w:r>
    </w:p>
    <w:bookmarkEnd w:id="101"/>
    <w:bookmarkStart w:name="z168" w:id="102"/>
    <w:p>
      <w:pPr>
        <w:spacing w:after="0"/>
        <w:ind w:left="0"/>
        <w:jc w:val="left"/>
      </w:pPr>
      <w:r>
        <w:rPr>
          <w:rFonts w:ascii="Times New Roman"/>
          <w:b/>
          <w:i w:val="false"/>
          <w:color w:val="000000"/>
        </w:rPr>
        <w:t xml:space="preserve"> Избирательный участок № 435 села Вторая Пятилетка.</w:t>
      </w:r>
    </w:p>
    <w:bookmarkEnd w:id="102"/>
    <w:bookmarkStart w:name="z169" w:id="103"/>
    <w:p>
      <w:pPr>
        <w:spacing w:after="0"/>
        <w:ind w:left="0"/>
        <w:jc w:val="both"/>
      </w:pPr>
      <w:r>
        <w:rPr>
          <w:rFonts w:ascii="Times New Roman"/>
          <w:b w:val="false"/>
          <w:i w:val="false"/>
          <w:color w:val="000000"/>
          <w:sz w:val="28"/>
        </w:rPr>
        <w:t>
      Центр избирательного участка: село Вторая Пятилетка, улица Школьная 22, коммунальное государственное учреждение "Средняя школа 2-я Пятилетка", телефон 4-00-05.</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село Вторая - Пятилетка.</w:t>
      </w:r>
    </w:p>
    <w:bookmarkEnd w:id="103"/>
    <w:bookmarkStart w:name="z171" w:id="104"/>
    <w:p>
      <w:pPr>
        <w:spacing w:after="0"/>
        <w:ind w:left="0"/>
        <w:jc w:val="left"/>
      </w:pPr>
      <w:r>
        <w:rPr>
          <w:rFonts w:ascii="Times New Roman"/>
          <w:b/>
          <w:i w:val="false"/>
          <w:color w:val="000000"/>
        </w:rPr>
        <w:t xml:space="preserve"> Избирательный участок № 437 села Алексеевка.</w:t>
      </w:r>
    </w:p>
    <w:bookmarkEnd w:id="104"/>
    <w:bookmarkStart w:name="z172" w:id="105"/>
    <w:p>
      <w:pPr>
        <w:spacing w:after="0"/>
        <w:ind w:left="0"/>
        <w:jc w:val="both"/>
      </w:pPr>
      <w:r>
        <w:rPr>
          <w:rFonts w:ascii="Times New Roman"/>
          <w:b w:val="false"/>
          <w:i w:val="false"/>
          <w:color w:val="000000"/>
          <w:sz w:val="28"/>
        </w:rPr>
        <w:t>
      Центр избирательного участка: село Алексеевка, аренда дома Тау К., телефон 4-04-52.</w:t>
      </w:r>
      <w:r>
        <w:br/>
      </w:r>
      <w:r>
        <w:rPr>
          <w:rFonts w:ascii="Times New Roman"/>
          <w:b w:val="false"/>
          <w:i w:val="false"/>
          <w:color w:val="000000"/>
          <w:sz w:val="28"/>
        </w:rPr>
        <w:t xml:space="preserve">
      </w:t>
      </w:r>
      <w:r>
        <w:rPr>
          <w:rFonts w:ascii="Times New Roman"/>
          <w:b w:val="false"/>
          <w:i w:val="false"/>
          <w:color w:val="000000"/>
          <w:sz w:val="28"/>
        </w:rPr>
        <w:t>Границы избирательного участка: село Алексеевка, село Ново-Васильевка.</w:t>
      </w:r>
    </w:p>
    <w:bookmarkEnd w:id="105"/>
    <w:bookmarkStart w:name="z174" w:id="106"/>
    <w:p>
      <w:pPr>
        <w:spacing w:after="0"/>
        <w:ind w:left="0"/>
        <w:jc w:val="left"/>
      </w:pPr>
      <w:r>
        <w:rPr>
          <w:rFonts w:ascii="Times New Roman"/>
          <w:b/>
          <w:i w:val="false"/>
          <w:color w:val="000000"/>
        </w:rPr>
        <w:t xml:space="preserve"> Избирательный участок № 1144 села Бородулиха.</w:t>
      </w:r>
    </w:p>
    <w:bookmarkEnd w:id="106"/>
    <w:bookmarkStart w:name="z175" w:id="107"/>
    <w:p>
      <w:pPr>
        <w:spacing w:after="0"/>
        <w:ind w:left="0"/>
        <w:jc w:val="both"/>
      </w:pPr>
      <w:r>
        <w:rPr>
          <w:rFonts w:ascii="Times New Roman"/>
          <w:b w:val="false"/>
          <w:i w:val="false"/>
          <w:color w:val="000000"/>
          <w:sz w:val="28"/>
        </w:rPr>
        <w:t>
      Центр избирательного участка: село Бородулиха, улица Мира 14, отдел внутренних дел Бородулихинского района Департамента внутренних дел Восточно-Казахстанской области Министерства внутренних дел Республики Казахстан, телефон 2-12-31.</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изолятор временного содержания отдела внутренних дел Бородулихинского района.</w:t>
      </w:r>
    </w:p>
    <w:bookmarkEnd w:id="107"/>
    <w:bookmarkStart w:name="z177" w:id="108"/>
    <w:p>
      <w:pPr>
        <w:spacing w:after="0"/>
        <w:ind w:left="0"/>
        <w:jc w:val="left"/>
      </w:pPr>
      <w:r>
        <w:rPr>
          <w:rFonts w:ascii="Times New Roman"/>
          <w:b/>
          <w:i w:val="false"/>
          <w:color w:val="000000"/>
        </w:rPr>
        <w:t xml:space="preserve"> Избирательный участок № 1157 поселка Жезкент.</w:t>
      </w:r>
    </w:p>
    <w:bookmarkEnd w:id="108"/>
    <w:bookmarkStart w:name="z178" w:id="109"/>
    <w:p>
      <w:pPr>
        <w:spacing w:after="0"/>
        <w:ind w:left="0"/>
        <w:jc w:val="both"/>
      </w:pPr>
      <w:r>
        <w:rPr>
          <w:rFonts w:ascii="Times New Roman"/>
          <w:b w:val="false"/>
          <w:i w:val="false"/>
          <w:color w:val="000000"/>
          <w:sz w:val="28"/>
        </w:rPr>
        <w:t>
      Центр избирательного участка: поселок Жезкент, улица Сахарова 1 а, "Дом культуры поселка Жезкент" при коммунальном государственном казенном предприятии "Дом культуры Бородулихинского районного отдела культуры", телефон 5-11-30, 2-58-00.</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поселок Жезкент, Общежитие № 1 (секции 1, 2, 3, 4, 5, 6, 7, 8, 9, 10, 11, 12, 13, 14, 15, 16, 17, 18, 19, 20, 21, 22, 23, 24, 25, 26, 27, 28, 29, 30, 31, 32, 33, 34; общежитие № 3 (комнаты 101, 102, 103, 104, 105, 106, 107, 108, 109, 110, 111, 112, 113, 114, 115, 116, 117, 118, 119, 120, 121, 122, 123, 124, 125, 126, 127, 128, 129, 130, 131, 132, 133, 134, 135, 136, 137, 138, 139, 140, 141, 142, 143, 144, 145, 146, 147, 148, 149,150,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513, 514, 515, 516, 517, 518, 519, 520, 521, 522, 523, 524, 525, 526, 527, 528, 529,, 530, 531, 532, 533, 534, 535, 536, 537, 538, 539, 540, 541, 542, 543, 544, 545, 546, 547); общежитие № 2 (комнаты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477,478, 479, 480, 481, 482, 483, 484, 485, 486, 487, 488, 489, 490, 491, 492, 493, 494, 495, 496, 497, 498, 499, 500, 501, 502, 503, 504, 505, 506, 507, 508, 509, 510, 511, 512, 513, 514, 515, 516, 517, 518, 519, 520, 521, 522, 523, 524, 525, 526, 527, 528, 529, 530); улица Сахарова дом № 1, квартиры 1, 2, 3, 4, 5, 6, 7, 8, 9, 10, 11, 12, 13, 14, 15, 16, 17, 18, 19, 20, 21, 22, 23, 24, 25, 26, 27, 28, 29, 30; дом № 2, квартиры 1, 2, 3, 4, 5, 6, 7, 8, 9, 10, 11, 12, 13, 14, 15, 16, 17, 18, 19, 20, 21, 22; дом № 3, квартиры 1, 2, 3, 4, 5, 6, 7, 8, 9, 10, 11, 12, 13, 14, 15, 16, 17, 18, 19, 20, 21, 22, 23, 24, 25, 26, 27, 28, 29, 30; дом № 4, квартиры 1, 2, 3, 4, 5, 6, 7, 8, 9, 10, 11, 12, 13, 14, 15, 16, 17, 18, 19, 20, 21, 22; дом № 5, квартиры 1, 2, 3, 4, 5, 6, 7, 8, 9, 10, 11, 12, 13, 14, 15, 16, 17, 18, 19, 20, 21, 22, 23, 24, 25, 26, 27, 28, 29, 30; дом № 6, квартиры 1, 2; дом № 7, квартиры 1, 2, 3, 4, 5, 6, 7, 8, 9, 10, 11, 12, 13, 14, 15, 16, 17, 18, 19, 20, 21, 22, 23, 24, 25, 26, 27, 28, 29, 30; улица Горняков, дом № 1 квартиры 1, 2, дом № 2, квартиры 1, 2, дом № 3, квартиры 1, 2, дом 4, квартиры 1, 2, дом № 5, квартиры 1, 2, дом № 6, квартиры 1, 2, дом № 7, квартиры 1, 2, дом № 8, квартиры 1, 2, дом № 9, квартиры 1, 2, дом № 10, квартиры 1, 2, дом № 11, квартиры 1, 2, дом № 12, квартиры 1, 2, дом № 13, квартиры 1, 2; улица Комсомольская дома № 3, квартиры 1, 2, дом № 4, квартиры 1, 2, дом № 5, квартиры 1, 2, дом № 6, квартиры 1, 2, дом № 7, квартиры 1, 2, дом № 8, квартиры 1, 2, дом № 9, квартиры 1, 2, дом № 10, квартиры 1, 2, дом № 11, квартиры 1, 2, дом № 12, квартиры 1, 2, дом № 13, квартиры 1, 2, дом № 14, квартиры 1, 2, дом № 15, квартиры 1, 2, дом № 16, квартиры 1, 2; улица Юбилейная, дома № 1, 2, 3, 4, 5, 6, 7, 8, 9, 10, 11, 12, 13, 14, 15, дом № 16, квартиры 1, 2, дома № 17, 18, 19, 20, 21, 22, 23, 24, 25, 26, 27, 28, 29, 30, 31; улица Дружбы, дома № 2, дом № 3, квартиры 1, 2, дом № 4, дом № 5, квартиры 1, 2, дом № 7, квартиры 1, 2, дом № 9, квартиры 1, 2; улица Молодежная, дома № 2, квартира 2, дом № 4, квартиры 1, 2, дом № 6, квартиры 1, 2; переулок Садовый, дом № 3, квартиры 1, 2, дом № 5, квартиры 1, 2; улица Советская, дом № 2, дом № 3, квартиры 1, 2, дом № 4, квартиры 1, 2, дом № 5 квартиры 1, 2, дом № 6 квартиры 1, 2, дом № 7, квартиры 1, 2, дом № 8, квартира 1, дома № 9, 10, 11, 12, 13, 14, 15, 16, 17, 18, дом № 19, квартиры 1, 2, дом № 20, дом № 21, квартиры 1, 2, дом № 22, дом № 23, квартиры 1, 2, дом № 24, дом № 25, квартиры 1, 2, дом № 26, квартиры 1, 2, дом № 27, квартиры 1, 2, дом № 28, дом 29, квартиры 1, 2, дом № 30, дом № 31, квартиры 1, 2, дом № 32; улица Новая, дом № 1, дом № 2 квартиры 1, 2; дом № 3, дом № 4, квартиры 1, 2, дом № 5, дом № 6, квартиры 1, 2; дома № 7, 8, 9, 10, дом № 11, квартиры 1, 2; дома № 12, 13, дом № 14, квартиры 1, 2; дома № 15, 16, 17, 18, 19, 20, 21, 22, 23, 24, 25, 26, 27, 28, 29, 30, 31, 32, 33, 34, 35, дом № 36, квартиры 1, 2; улица Северная, дома № 1, 2, 3, 4, 5, 6, дом № 7, квартиры 1, 2, дома № 8, 9, 10, 11, 12, 13; проспект Октября дом № 4, квартиры 1, 2, 3, 4, 5, 6, 7, 8, 9, 10, 11, 12, 13, 14, 15, 16, 17, 18, 19, 20, 21, 22, 23, 24, 25, 26, 27, 28, 29, 30, 31, 32, 33, 34, 35, 36, 37, 38, 39, 40, 41, 42, 43, 44, 45, 46, 47, 48, 49, 50, 51, 52, 53, 54, 55, 56, 57, 58, 59, 60, 61, 62, 63, 64, 65, 66, 67, 68, 69, 70; дом № 6, квартиры 1, 2, 3, 4, 5, 6, 7, 8, 9, 10, 11, 12, 13, 14, 15, 16, 17, 18, 19, 20, 21, 22, 23, 24, 25, 26, 27, 28, 29, 30, 31, 32, 33, 34, 35, 36, 37, 38, 39, 40, 41, 42, 43, 44, 45, 46, 47, 48, 49, 50, 51, 52, 53, 54, 55, 56, 57, 58, 59, 60, 61, 62, 63, 64, 65, 66, 67, 68, 69, 70; дом № 8, квартиры 1, 2, 3, 4, 5, 6, 7, 8, 9, 10, 11, 12, 13, 14, 15, 16, 17, 18, 19, 20, 21, 22, 23, 24, 25, 26, 27, 28, 29, 30, 31, 32, 33, 34, 35, 36, 37, 38, 39, 40, 41, 42, 43, 44, 45, 46, 47, 48, 49, 50, 51, 52, 53, 54, 55, 56, 57, 58, 59, 60, 61, 62, 63, 64, 65, 66. </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