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e8aa" w14:textId="1a9e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23 декабря 2014 года № 32/2-V "О бюджете Глубоковского района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13 марта 2015 года N 34/4-V. Зарегистрировано Департаментом юстиции Восточно-Казахстанской области 30 марта 2015 года N 3786. Утратило силу - решением Глубоковского районного маслихата Восточно-Казахстанской области от 23 декабря 2015 года № 41/2-V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маслихата Восточно-Казахстанской области от 23.12.2015 № 41/2-V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4 марта 2015 года № 25/311-V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3724),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23 декабря 2014 года № 32/2-V "О бюджете Глубоковского района на 2015 – 2017 годы" (зарегистрировано в Реестре государственной регистрации нормативных правовых актов за № 3624, опубликовано 20 января 2015 года в газетах "Ақ бұлақ", "Огни Прииртышья")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Глубоковского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6138276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1635428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2522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46088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4454238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6183295,2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65210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80271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15061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-110229,2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- 110229,2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80271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15061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45019,2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Принять к исполнению на 2015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выплаты, в размере 91,9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3589).";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Учесть в районном бюджете целевые трансферты из областного бюджета в сумме 391497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"11. В расходах бюджета Глубоковского района учтены затраты по программам акимов поселков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Сатаева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Глубоковского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2015 года № 34/4-V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32/2-V</w:t>
            </w:r>
          </w:p>
        </w:tc>
      </w:tr>
    </w:tbl>
    <w:bookmarkStart w:name="z14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896"/>
        <w:gridCol w:w="896"/>
        <w:gridCol w:w="6843"/>
        <w:gridCol w:w="27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86"/>
        <w:gridCol w:w="1186"/>
        <w:gridCol w:w="5151"/>
        <w:gridCol w:w="3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6183295,2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3098159,3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2757350,6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2717775,6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2500741,3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-110229,2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2015 года № 34/4-V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32/2-V</w:t>
            </w:r>
          </w:p>
        </w:tc>
      </w:tr>
    </w:tbl>
    <w:bookmarkStart w:name="z38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акимов поселков и сельских округов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1946"/>
        <w:gridCol w:w="2416"/>
        <w:gridCol w:w="2416"/>
        <w:gridCol w:w="2416"/>
        <w:gridCol w:w="2416"/>
      </w:tblGrid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Алтайский"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Белоусовка"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Бобровского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Верхнеберезовский"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Веселовского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Глубокое"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Кожоховского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Красноярского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Куйбышевского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Малоубинского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Опытнопольского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Секисовского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Ушановского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Фрунзенского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Черемшанского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Т О Г 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224601,7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11172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14941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10381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1598"/>
        <w:gridCol w:w="3452"/>
        <w:gridCol w:w="3109"/>
        <w:gridCol w:w="3155"/>
      </w:tblGrid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реализацию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123010015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Алтайский"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Белоусовка"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Бобровского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Верхнеберезовский"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Веселовского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Глубокое"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Кожоховского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Красноярского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Куйбышевского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Малоубинского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Опытнопольского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Секисовского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Ушановского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Фрунзенского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Черемшанского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62184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