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da97" w14:textId="2e5d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03 апреля 2015 года № 173. Зарегистрировано Департаментом юстиции Восточно-Казахстанской области 05 мая 2015 года № 3926. Утратило силу - постановлением акимата Глубоковского района Восточно-Казахстанской области от 11 мая 2016 года №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11.05.2016 № 159.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03 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Глубоковского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Глубоковского района" является государственным органом Республики Казахстан, осуществляет руководство в сфере сельского хозяйства на территории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сельского хозяйства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сельского хозяйства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сельского хозяйства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сельского хозяйства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сельского хозяйства по вопросам своей компетенции в установленном законодательством порядке принимает решения, оформляемые приказами руководителя отдела сельского хозяйства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сельского хозяйства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070500, Республика Казахстан, Восточно-Казахстанская область, Глубоковский район, поселок Глубокое, улица Пирогова,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сельского хозяйства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сельского хозяйства Глубоковского района" является государство в лице местного исполнительного органа Глубоковского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12.Финансирование деятельности отдела сельского хозяйства осуществляется из местного бюджета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сельского хозяйства запрещается вступать в договорные отношения с субъектами предпринимательства на предмет выполнения обязанностей, являющихся функциями отдела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сельского хозяйства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 сельского хозяйства: обеспечение реализации основных направлений государственной политики в области развития сельского хозяйства на территории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 сельского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исполнения и реализация основных направлений экономической реформы на селе и на этой основе определения перспектив аграрного сектора, тенденций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в формировании рыночной инфраструктуры, организационных структур рыночного типа, проведению единой финансово-инвестиционной политики 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отдела сельского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сбора оперативной информации в области агропромышленного комплекса и сельских территорий для представления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учета запасов продовольственных товаров в Глубоковском районе и представление отчетности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сельского хозяйства осуществляется первым руководителем, который несет персональную ответственность за выполнение возложенных на отдел сельского хозяйства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сельского хозяйства назначается на должность и освобождается от должности акимом Глубоковского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сельского хозяйства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сельского хозяйства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отдела сельского хозяйства в пределах лимита штатной численности и структуры, утвержденных постановлением акимата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сельского хозяйства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сельского хозяйства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сельского хозяйства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 сельского хозяйства,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Отдел сельского хозяйства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сельского хозяйства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