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b62f" w14:textId="54bb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Глубоковского районного маслихата от 21 апреля 2014 года № 26/5-V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20 октября 2015 года № 40/5-V. Зарегистрировано Департаментом юстиции Восточно-Казахстанской области 10 ноября 2015 года № 4226. Утратило силу решением Глубоковского районного маслихата Восточно-Казахстанской области от 18 сентября 2019 года № 34/8-VI.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Глубоковского районного маслихата Восточно-Казахстанской области от 18.09.2019 </w:t>
      </w:r>
      <w:r>
        <w:rPr>
          <w:rFonts w:ascii="Times New Roman"/>
          <w:b w:val="false"/>
          <w:i w:val="false"/>
          <w:color w:val="000000"/>
          <w:sz w:val="28"/>
        </w:rPr>
        <w:t>№ 34/8-VI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21 апреля 2014 года № 26/5-V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3337, опубликован 23 мая 2014 года в газетах "Ақ бұлақ", "Огни Прииртышья", в информационно-правовой системе "Әділет" 29 мая 2014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"9. Единовременная социальная помощь к памятным датам и праздничным дням предоставляется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День вывода войск с территории Афганистана, день памяти воинов-интернационалистов - 15 февраля: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военнообязанным, призывавшимся на учебные сборы и направлявшиеся в Афганистан в период ведения боевых действий; военнослужащим автомобильных батальонов, направлявшихся в Афганистан для доставки грузов в эту страну в период ведения боевых действий; военнослужащим летного состава, совершавшим вылеты на боевые задания в Афганистан с территории бывшего Союза ССР;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65000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– 65000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Международный женский день - 8 Марта: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многодетным матерям, награжденным подвесками "Алтын алка", "Кумис алка" или получившим ранее звание "Мать-героиня", а также награжденным орденом "Материнская слава" I и II степени – 10000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многодетным семьям, имеющим четырех и более совместно проживающих несовершеннолетних детей – 10000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Международный день Памяти жертв радиационных аварий и катастроф - 26 апреля: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100000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лицам,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детям, инвалидность которых генетически связана с радиационным облучением одного из родителей – 20000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День Победы –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участникам и инвалидам Великой Отечественной войны – 100000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65000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 - 65000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65000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65000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вдовам воинов, погибших (умерших, пропавших без вести) в Великой Отечественной войне, не вступивших в повторный брак – 65000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25000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День памяти жертв политических репрессий - 31 мая - жертвам массовых политических репрессий – 3000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День Конституции Республики Казахстан – 30 августа: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семьям, воспитывающим детей-сирот и детей, оставшихся без попечения родителей до восемнадцати лет – 10000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семьям, воспитывающим детей-инвалидов с шестнадцати до восемнадцати лет первой, второй, третьей групп - 10000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семьям, воспитывающим детей-инвалидов до шестнадцати лет - 10000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гражданам, больным активной формой туберкулеза и находящимся на амбулаторном лечении – 15000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Мурзыканова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Глубоковского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