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df2" w14:textId="ba58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28 октября 2015 года № 485. Зарегистрировано Департаментом юстиции Восточно-Казахстанской области 02 декабря 2015 года № 4246. Утратило силу - постановлением акимата Глубоковского района Восточно-Казахстанской области от 14 марта 2016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14.03.2016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Глубоковского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28 октября 2015 года № 485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населҰнных пунктах Глубоковского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755"/>
        <w:gridCol w:w="5755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Зимовье - Коммунальное государственное учреждение "Комплекс Быструшинская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Быструшинская средняя школа" - Село Зимовье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226 – Коммунальное государственное учреждение "Средняя школа Прапорщиково"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Прапорщиково" - Разъезд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Ново-Михайловка – село Планидовка – Коммунальное государственное учреждение "Белокаменская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"Белокаменская основная школа" - село Планидовка - Село Ново-Михайловка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Сметанино – Коммунальное государственное учреждение "Переваловская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"Переваловская средняя школа" - Село Сметанино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Калинино – Коммунальное государственное учреждение "Ново-Иртышская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"Ново-Иртышская средняя школа" - Село Калинино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"Курчум" - микрорайон "Петушки" - микрорайон "Киргородок" - Коммунальное государственное учреждение "Глубоковская средняя школа имени Ы.Алтынсарина"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"Глубоковская средняя школа имени Ы.Алтынсарина" - микрорайон "Киргородок" - микрорайон "Петушки" - Микрорайон "Курчум"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"Курчум" - микрорайон "Киргородок" - микрорайон "Петушки" - Коммунальное государственное учреждение "Казахская средняя имени О.Бокея"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имени О.Бокея" - микрорайон "Петушки" - микрорайон "Киргородок" - Микрорайон "Курчум"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Веселое - Коммунальное государственное учреждение "Винненская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"Винненская средняя школа" - Село 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 - Коммунальное государственное учреждение "Веселовская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"Веселовская средняя школа" -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Волчиха - Коммунальное государственное учреждение "Малоубинская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"Малоубинская средняя школа" - Село Волчиха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- Коммунальное государственное учреждение "Ушановская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"Ушановская средняя школа" -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Черногорка - Коммунальное государственное учреждение "Уваровская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"Уваровская средняя школа" - Село Черногорка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 - Коммунальное государственное учреждение "Предгорненская 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"Предгорненская средняя школа №1" -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Заря - Коммунальное государственное учреждение "Березовская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"Березовская средняя школа" - Село Красная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СТФ – Коммунальное государственное учреждение "Опытнопольская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"Опытнопольская средняя школа" - СТФ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Бобровка - Коммунальное государственное учреждение "Бобровская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"Бобровская средняя школа" - Село Бобровка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"Поворот" - Коммунальное государственное учреждение "Комплекс Предгорненская средняя школа-детский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Предгорненская средняя школа-детский сад" - Микрорайон "Поворот"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Секисовка - Коммунальное государственное учреждение "Секисовская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"Секисовская средняя школа" - Село Секисовка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Заречная - Коммунальное государственное учреждение "Комплекс Верх-Березовская начальная школа-детский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Верх-Березовская начальная школа-детский сад" - Улица Заречная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 - Коммунальное государственное учреждение "Верх-Березовская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"Верх-Березовская средняя школа" - Улица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Кожохово - Коммунальное государственное учреждение "Казахская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школа" - Село Кожохово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Вокзальная - Коммунальное государственное учреждение "Черемшанская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"Черемшанская средняя школа" - Улица Вокзальная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28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Глубоковского района</w:t>
      </w:r>
    </w:p>
    <w:bookmarkEnd w:id="1"/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Перед выполнением перевозок, Перевозчик оформляет решение об организации перевозки детей приказом, регламентировав в нем обязанности должностных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и, немедленно, принимает меры по доведению информации об этом до перевозимых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правилам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трҰх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трҰх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вместительностью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подъезде транспортного средства, сопровождающие не должны допускать выхода детей ему навстречу, находились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автобуса,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из автобуса каждый из детей переносит личные вещи (сумки, пакеты и т.п.) одной рукой, а другой при спуске по ступенькам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Отношения, не урегулированные настоящим порядком перевозки детей в общеобразовательные школы,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