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6aa" w14:textId="70dc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23 декабря 2014 года № 32/2-V "О бюджете Глубоковского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декабря 2015 года N 41/4-V. Зарегистрировано Департаментом юстиции Восточно-Казахстанской области 25 декабря 2015 года N 4295. Утратило силу - решением Глубоковского районного маслихата Восточно-Казахстанской области от 23 декабря 2015 года № 41/2-V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23.12.2015 № 41/2-V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4270),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2014 года № 32/2-V "О бюджете Глубоковского района на 2015 – 2017 годы" (зарегистрировано в Реестре государственной регистрации нормативных правовых актов за № 3624, опубликовано 20 января 2015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5108297,6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1612979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4899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26160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3464259,6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5153316,8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 в районном бюджете целевые трансферты из республиканского бюджета в сумме 1533208,5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"/>
        <w:gridCol w:w="1214"/>
        <w:gridCol w:w="1214"/>
        <w:gridCol w:w="4929"/>
        <w:gridCol w:w="37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3464259,6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969"/>
        <w:gridCol w:w="1137"/>
        <w:gridCol w:w="1138"/>
        <w:gridCol w:w="4940"/>
        <w:gridCol w:w="2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2582611,4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2057601,3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