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9763" w14:textId="0279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финансов Жарминского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19 марта 2015 года № 71. Зарегистрировано Департаментом юстиции Восточно-Казахстанской области 3 апреля 2015 года № 3826. Утратило силу - постановлением акимата Жарминского района Восточно-Казахстанской области от 26 июля 2016 года №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Жарминского района Восточно-Казахстанской области от 26.07.2016 № 239.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экономики и финансов Жарминского района Восточно-Казахстанской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Брынзов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марта 2015 года № 71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экономики и финансов Жарминского района Восточно - Казахстанской области"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финансов Жарминского района Восточно - Казахстанской области" (далее - Отдел) является государственным органом Республики Казахстан, осуществляет в пределах своей компетенции функции в сфере стратегического, экономического, бюджетного планирования и исполнения районного бюджета, ведения бухгалтерского, бюджетного учета и бюджетной отчетности по исполнению районного бюджета, составления консолидированной финансовой отчетности, управления коммунальной собственностью на территории Жарминского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действующим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070600, Республика Казахстан, Восточно-Казахстанская область, Жарминский район, село Калбатау, улица Достык № 105.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"Отдел экономики и финансов Жарминского района Восточно - Казахстанской области".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Учредителем государственного учреждения "Отдел экономики и финансов Жарминского района Восточно - Казахстанской области" является акимат Жарминского района Восточно-Казахстанской области.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Отдела.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осуществляется из местного бюджета.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Отдела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Миссия Отдела: осуществление государственного управления в сфере стратегического, экономического и бюджетного планирования, реализация приоритетных направлений социально-экономического развития района, обеспечение исполнения районного бюджета, эффективное управление районной коммунальной собственностью.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Задачи Отдела: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основных направлений социально-экономической политики и осуществление мониторинга социально-экономического развития района;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проекта районного (местного) бюджета на предстоящий финансовый год на основе экономически обоснованного планирования доходов и расходов в соответствии с действующим законодательством и организация его исполнения;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экономический анализ, прогнозирование социально-экономического развития района и оценка хода реформ;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районного бюджета;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бюджетного учета и составление бюджетной отчетности по исполнению районного бюджета;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управление районным коммунальным имуществом.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 Отдела: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организовывает разработку прогноза социально - экономического развития и бюджетных параметров Жарминского района и участвует в разработке и обеспечении реализации районных программ развития в пределах своей компетенции;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ожидаемый объем поступлений денег в бюджет в предстоящем плановом периоде;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информацию в районную бюджетную комиссию о необходимости пересмотра годовых плановых назначений по отдельным бюджетным программам (подпрограммам) как в текущем, так и в предстоящем плановом периоде;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анализирует и прогнозирует наличность денежных ресурсов по местному бюджету;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мониторинг за ходом освоения бюджета развития, инвестиционных проектов;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анализ и оценку управления коммунальным имуществом;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исполнению районного бюджета;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администраторов бюджетных программ по исполнению бюджета;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составляет прогноз потоков наличности, который является процессом по определению ожидаемых объемов поступлений в бюджет и исполнения расходов на планируемый период, профицита (дефицита) наличности и источников его покрытия;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составляет, утверждает и ведет сводные планы финансирования по обязательствам, сводные планы поступлений и финансирования по платежам;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регистрацию бюджетных кредитов, выданных за счет средств бюджета, их учет и мониторинг;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бюджетный мониторинг посредством систематического сбора и анализа показателей исполнения бюджета;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согласовывает утверждаемый администраторами бюджетных программ сводный план поступлений и расходов денег от реализации товаров (работ, услуг) государственного учреждения, остающихся в его распоряжении;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управляет бюджетными деньгами;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мониторинг движения денег на контрольном счете наличности районного бюджета;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ведение бюджетного учета и отчетности по исполнению районного бюджета;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рассматривает ходатайства о выделении средств из резерва акимата района в порядке, установленном законодательством Республики Казахстан;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ежегодную оценку эффективности деятельности исполнительных органов, финансируемых из районного бюджета по управлению бюджетными деньгами;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и проводит мониторинг осуществления государственных закупок государственными органами, учреждениями и предприятиями;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нормативные правовые акты в сфере управления государственным имуществом в пределах своей компетенции;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управляет районным коммунальным имуществом;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закрепляет районное коммунальное имущество за районными коммунальными юридическими лицами;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учет районного коммунального имущества, обеспечивает его эффективное использование, в установленном порядке ведет реестр государственного имущества;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приватизацию районного коммунального имущества,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предоставляет районное коммунальное имущество без права выкупа в имущественный наем (аренду), доверительное управление физическим лицам и негосударственным юридическим лицам;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передает районное коммунальное имущество в безвозмездное пользование государственным юридическим лицам;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контроль за выполнением доверительным управляющим обязательств по договору доверительного управления районным коммунальным имуществом;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работу по передаче государственного имущества из одного вида государственной собственности в другой;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работу по приобретению государством прав на имущество по договору дарения;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проводит анализ предоставления в имущественный наем (аренду) имущества, закрепленного за районными коммунальными юридическими лицами;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организацию и проведение мониторинга функционирования и эффективности управления районными коммунальными государственными предприятиями, товариществами с ограниченной ответственностью с участием государства;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согласовывает списание имущества государственных учреждений, содержащихся за счет местных бюджетов;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работу по выявлению и упорядочению учета бесхозяйных объектов, имущества;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иные полномочия, предусмотренные законодательством Республики Казахстан.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Права и обязанности Отдела: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руководству района предложения по вопросам, входящим в компетенцию Отдела;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инициировать проведение в установленном порядке совещаний по вопросам, входящим в компетенцию Отдела;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давать консультации по вопросам, входящим в компетенцию Отдела;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выполнять иные обязанности, входящие в компетенцию Отдела. </w:t>
      </w:r>
    </w:p>
    <w:bookmarkEnd w:id="70"/>
    <w:bookmarkStart w:name="z7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Отдела назначается на должность и освобождается от должности акимом Жарминского района в соответствии с законодательством Республики Казахстан.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Отдела действует на принципах единоначалия,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Отдела: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законодательстве порядке назначает на должности и освобождает от должностей работников Отдела;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осуществляет поощрение и налагает дисциплинарные взыскания на сотрудников Отдела;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дает указания, подписывает служебную документацию;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Отдела;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Отдела в государственных органах, иных организациях;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штатное расписание Отдела в пределах лимита штатной численности и структуры, утвержденных постановлением акимата Жарминского района;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 по противодействию коррупции и несет за это персональную ответственность;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85"/>
    <w:bookmarkStart w:name="z8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Отдел может иметь на праве оперативного управления обособленное имущество в случаях, предусмотренных законодательством. 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Отделом, относится к коммунальной собственности.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</w:p>
    <w:bookmarkEnd w:id="90"/>
    <w:bookmarkStart w:name="z9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Отдела осуществляются в соответствии с законодательством Республики Казахстан.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