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e64d6" w14:textId="3fe64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22 декабря 2014 года № 24/212-V "О бюджете Жарминского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14 июля 2015 года N 29/249-V. Зарегистрировано Департаментом юстиции Восточно-Казахстанской области 27 июля 2015 года N 4059. Утратило силу - решением Жарминского районного маслихата Восточно-Казахстанской области от 23 декабря 2015 года № 35/283-V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Жарминского районного маслихата Восточно-Казахстанской области от 23.12.2015 № 35/283-V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 июля 2015 года № 29/345-V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декабря 2014 года № 24/289-V "Об областном бюджете на 2015-2017 годы" (зарегистрировано в Реестре государственной регистрации нормативных правовых актов за № 4017) Жарминский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22 декабря 2014 года № 24/212-V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 бюджете Жарминского района на 2015-2017 годы" (зарегистрировано в Реестре государственной регистрации нормативных правовых актов за № 3628, опубликовано в газете "Калба тынысы" от 17 января 2015 года № 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2015-2017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4446666,0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1059468,0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9820,0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57755,0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3319623,0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4479733,7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18214,0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26757,0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11516,0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0,0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- 51281,7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51281,7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свободный остаток – 33068,0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Жарминского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Есполов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14 июля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29/249-V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24/212-V</w:t>
            </w:r>
          </w:p>
        </w:tc>
      </w:tr>
    </w:tbl>
    <w:bookmarkStart w:name="z14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"/>
        <w:gridCol w:w="289"/>
        <w:gridCol w:w="494"/>
        <w:gridCol w:w="289"/>
        <w:gridCol w:w="494"/>
        <w:gridCol w:w="8712"/>
        <w:gridCol w:w="183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налог, за исключением земельного налога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оказание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и дизельное топливо, произведенных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сбор, зачисляемый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изменении в эти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восстановление гражданства Республики Казахстан и прекращение гражданства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зачисляемая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бюджетным кредитам, 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продажу права аренды земельных участков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Движение остатков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434"/>
        <w:gridCol w:w="1054"/>
        <w:gridCol w:w="1054"/>
        <w:gridCol w:w="1054"/>
        <w:gridCol w:w="5203"/>
        <w:gridCol w:w="275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4479733,7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-51281,7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29/249-V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24/212-V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2014 года</w:t>
            </w:r>
          </w:p>
        </w:tc>
      </w:tr>
    </w:tbl>
    <w:bookmarkStart w:name="z56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целевых текущих трансфертов и трансфертов на развитие из областного бюджета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1309"/>
        <w:gridCol w:w="1309"/>
        <w:gridCol w:w="1309"/>
        <w:gridCol w:w="4405"/>
        <w:gridCol w:w="30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июля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29/249-V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24/212-V</w:t>
            </w:r>
          </w:p>
        </w:tc>
      </w:tr>
    </w:tbl>
    <w:bookmarkStart w:name="z60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целевых текущих трансфертов и трансфертов на развитие из республиканского бюджета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"/>
        <w:gridCol w:w="289"/>
        <w:gridCol w:w="1095"/>
        <w:gridCol w:w="1095"/>
        <w:gridCol w:w="1095"/>
        <w:gridCol w:w="5408"/>
        <w:gridCol w:w="254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формирование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хозяйтсва района (город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сельского хозяйтсва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обеспечния занятости и реализации социальных программ для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государтсвенного языка и других языков народов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ихозяйства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