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6899" w14:textId="a266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подвоза детей в общеобразовательные школы проживающих в отдаленных населенных пунктах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3 июля 2015 года № 212. Зарегистрировано Департаментом юстиции Восточно-Казахстанской области 30 июля 2015 года № 4080. Утратило силу - постановлением акимата Жарминского района Восточно-Казахстанской области от 18 марта 2016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18.03.2016 № 80.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04 июля 2003 года № 476 "Об автомобильном транспорте",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и порядок перевозки в общеобразовательные школы детей, проживающих в отдаленных населенных пунктах Жарминского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Организацию перевозки в общеобразовательные школы детей, проживающих в отдаленных населенных пунктах поручить руководителю ГУ "Отдел образования Жарминского района" Оразгалиеву Б.Ж.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Осуществление контроля за исполнением настоящего постановления возложить на курирующего заместителя акима района Брынзова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Каимулдинов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июля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 населенных пунктах Жарминского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5794"/>
        <w:gridCol w:w="5818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Прямой маршрут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Обратный маршрут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остановка: Центр населенного пункта Солнечное поселка Ауезова Жарминского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Площадка в 50 метрах от коммунального государственного уреждения "Средняя школа Бакыршык" поселка Ауезова Жарминского района.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 Площадка в 50 метрах от коммунального государственного уреждения "Средняя школа Бакыршык" поселка Ауезова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Центр населенного пункта Солнечное поселка Ауезова Жарминского района.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остановка: Центр населенного пункта Сарыарка города Шар Жарминского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Площадка в 50 метрах от коммунального государственного уреждения "Средняя школа имени Кобдыкова" города Шар Жарминского района.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 Площадка в 50 метрах от коммунального государственного уреждения "Средняя школа имени Кобдыкова" города Шар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Ценрт населенного пункта Сарыарка города Шар Жарминского района;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 Центр разъезда № 10 поселка Жангизтобе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Площадка в 50 метрах от коммунального государственного уреждения "Комплекс Жангизтобинская средняя школа-детский сад" поселка Жанигизтобе Жарминского района.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 Площадка в 50 метрах от коммунального государственного уреждения "Комплекс Жангизтобинская средняя школа-детский сад" поселка Жанигизтобе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Центр разъезда № 10 поселка Жангизтобе Жарминского района.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остановка:Автобусная остановка села Капай батыр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Площадка в 50 метрах от коммунального государственного уреждения "Многопрофильная школа- гимназия имени Абая" села Калбатау Жарминского района.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 Площадка в 50 метрах от коммунального государственного уреждения "Многопрофильная школа- гимназия имени Абая" села Калбатау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остановка:Автобусная остановка села Капай батыр Жарминского района;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остановка:Центр населенного пункта Кызылжулдыз Жарминскогорайона;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остановка:Площадка в 50 метрах от коммунального государственного уреж-дения "Средняя школа имени Т. Хасенулы села Жарминского района.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 Площадка в 50 метрах от коммунального государственного уреждения "Средняя школа имени Т. Хасенулы" села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остановка:Центр населенного пункта Кызылжулдыз Жарминского района;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 Центр железно-дорожной станции Капанбулак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Площадка в 50 метрах от коммунального государственного уреждения "Средняя школа имени Т. Хасенулы" села Капанбулак Жарминского района.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 Площадка в 50 метрах от коммунального государственного уреждения "Средняя школа имени Т. Хасенулы" села Капанбулак Жарминского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Центр железно-дорожной станции Капанбулак Жарминского района;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остановка:Центр населенного пункта Новотаубинка поселка Суыкбулак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Площадка в 50 метрах от коммунального государственного уреждения "Средняя школа Суыкбулак" поселка Суыкбулак Жарминского района.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 Площадка в 50 метрах от коммунального государственного уреждения "Средняя школа Суыкбулак" поселка Суыкбулак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Центр населенного пункта Новотаубинка поселка Суыкбулак Жарминского района;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остановка:Центр железно-дорожной станции Суыкбулак поселка Суыкбулак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Площадка в 50 метрах от коммунального государственного уреждения "Средняя школа Суыкбулак" поселка Суыкбулак Жарминского района.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уреждения "Средняя школа Суыкбулак" поселка Суыкбулак Жарминского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Центр железно-дорожной станции Суыкбулак поселка Суыкбулак Жарминского района;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остановка:Центр откормочной площадки (Жанама) Ушбиикского сельского округа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Площадка в 50 метрах от коммунального государственного уреждения "Средняя школа имени Актайлак би" села Ушбиик Жарминского района.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Площадка в 50 метрах от коммунального государственного уреждения "Средняя школа имени Актайлак би" села Ушбиик Жарминского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остановка: Центр откормочной площадки (Жанама) Ушбиикского сельского округа Жарминского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июля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Жарминского района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перевозок детей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перевозок Перевозчик оформляет решение об организации перевозки детей приказом, регламентировав в нем обязанности должностных лиц, маршрут следования и мероприятия по обеспечению безопасности детей.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Инструктаж проводит лицо, ответственное за обеспечение безопасности дорожного движения в организации образования.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водители, отвечающие требованиям законодательства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допускается: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подъезде транспортного средства сопровождающие не должны допускать выхода детей ему навстречу и нахождения их у проезжей части.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поездки сопровождающие не допускают, чтобы дети: 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 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высадке сопровождающие не допускают, чтобы дети: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двигаясь к двери, толкались, дрались;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высадки сопровождающие: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