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980b" w14:textId="0be9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15 сентября 2015 года N 30/256-V. Зарегистрировано Департаментом юстиции Восточно-Казахстанской области 29 сентября 2015 года N 4155.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4450223,0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3323180,0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4483290,7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свободный остаток – 33067,7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30/256-V от 15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24/212-V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30/256-V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4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89"/>
        <w:gridCol w:w="1095"/>
        <w:gridCol w:w="1095"/>
        <w:gridCol w:w="1095"/>
        <w:gridCol w:w="5408"/>
        <w:gridCol w:w="25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хозяйтсва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