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29d" w14:textId="6d2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декабря 2015 года N 34/280-V. Зарегистрировано Департаментом юстиции Восточно-Казахстанской области 22 декабря 2015 года N 4281.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4415213,7тысяч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3288170,7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4448281,4тысяч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свободный остаток – 33068,0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34/280-V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34/280-V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68"/>
        <w:gridCol w:w="1168"/>
        <w:gridCol w:w="1169"/>
        <w:gridCol w:w="5770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хозяйтсва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