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a26" w14:textId="7213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Абая и Б.Момышулы в селе Жарык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Жарминского района Восточно-Казахстанской области от 21 апреля 2015 года № 1. Зарегистрировано Департаментом юстиции Восточно-Казахстанской области 22 мая 2015 года № 3966. Утратило силу - решением акима Жарыкского сельского округа Жарминского района Восточно-Казахстанской области от 2 июля 2015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Жарыкского сельского округа Жарминского района Восточно-Казахстанской области от 02.07.2015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12 марта 2015 года №104, аким Жарыкского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улицах Абая и Б. Момышулы в селе Жарык Жарминского района, в связи с выявлением заболевания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исполняющему обязанности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(Д. Данабаев, по согласованию), руководителю республиканского государственного учреждения "Жарминское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потребителей" (Г. Кульжанбекова, по согласованию)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Наурызбаев Б.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И.о.руководителя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"Жарминская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"Жарминское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Кульжанбекова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