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ab658" w14:textId="eeab6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сельского хозяйства Зайсанского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Зайсанского районного акимата Восточно-Казахстанской области от 9 февраля 2015 года № 76. Зарегистрировано Департаментом юстиции Восточно-Казахстанской области 27 февраля 2015 года № 3714. Утратило силу - постановлением Зайсанского районного акимата Восточно-Казахстанской области от 6 сентября 2016 года № 126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Зайсанского районного акимата Восточно-Казахстанской области от 06.09.2016 № 126.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Зайсанского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положение о государственном учреждении "Отдел сельского хозяйства Зайсанского района",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Зайсанского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А.Ондаканов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2015 года № 76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сельского хозяйства Зайсанского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сельского хозяйства Зайсанского района" (далее - Отдел) является государственным органом Республики Казахстан, осуществляет руководство в сфере сельского хозяйства на территории Зайсанского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070700, Республика Казахстан, Восточно-Казахстанская область, Зайсанский район, город Зайсан, улица Жангелдина, 100.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сельского хозяйства Зайсанского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 Зайсанского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Режим работы Отдела устанавливается правилами внутреннего трудового распорядка и не должен противоречить нормам </w:t>
      </w:r>
      <w:r>
        <w:rPr>
          <w:rFonts w:ascii="Times New Roman"/>
          <w:b w:val="false"/>
          <w:i w:val="false"/>
          <w:color w:val="000000"/>
          <w:sz w:val="28"/>
        </w:rPr>
        <w:t>трудового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Отдела: обеспечение реализации основных направлений государственной политики в области развития сельского хозяйства на территории Зайсанского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 Отдела: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организовывает исполнение и реализацию основных направлений экономической реформы на селе и на этой основе определяет перспективы аграрного сектора, тенденции его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оказывает содействие в формировании рыночной инфраструктуры и организационных структур рыночного типа, проводит единую финансово-инвестиционную политику и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содействует развитию и становлению различных организационно-правовых форм хозяйствования на селе на основе частной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определяет и содействует внедрению основных направлений научно-технического прогресса, путей и методов их реализации, пропаганды достижений науки и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проводит мониторинг состояния продовольственной безопасности на территории Зайсанского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Функции Отдела: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осуществляет государственную поддержку субъектов агропромышленного комплекса в соответствии с требованиями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осуществляет государственную техническую инспекцию в области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проводит мониторинг развития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проводит сбор оперативной информации в области агропромышленного комплекса и сельских территорий и представляет ее местному исполнительному органу Восточно-Казахстанской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проводит конкурс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ведет учет запасов продовольственных товаров в соответствующем регионе и представляет отчетность в местный исполнительный орган Восточно-Казахстанской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в интересах местного государственного управления иные полномочия, возлагаемые на местные исполнительные органы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района предложения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компетенции, предусмотренной законодательством Республики Казахстан привлекать работников других отделов местных исполнительных органов района для рассмотрения и совместной разработки вопросов, касающихся деятельности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выполнять иные обязанности, входящие в компетенцию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Зайсанского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назначает на должности и освобождает от должностей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осуществляет поощрение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Отдела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штатное расписание Отдела в пределах лимита штатной численности и структуры, утвержденных постановлением акимата Зайсанского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принимает необходимые меры по </w:t>
      </w:r>
      <w:r>
        <w:rPr>
          <w:rFonts w:ascii="Times New Roman"/>
          <w:b w:val="false"/>
          <w:i w:val="false"/>
          <w:color w:val="000000"/>
          <w:sz w:val="28"/>
        </w:rPr>
        <w:t>противодействию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Отдел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Имущество, закрепленное за Отделом, относится к 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