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43a7" w14:textId="8714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и сельского хозяйства Зайсанского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Зайсанского районного акимата Восточно-Казахстанской области от 16 марта 2015 года № 125. Зарегистрировано Департаментом юстиции Восточно-Казахстанской области 1 апреля 2015 года № 3801. Утратило силу - постановлением Зайсанского районного акимата Восточно-Казахстанской области от 6 сентября 2016 года № 126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Зайсанского районного акимата Восточно-Казахстанской области от 06.09.2016 № 126.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Зайсанского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государственном учреждении "Отдел предпринимательства и сельского хозяйства Зайсанского района",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Зайсанского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А.Ондаканов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16 марта 2015 года № 125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 и сельского хозяйства Зайсанского района"</w:t>
      </w:r>
    </w:p>
    <w:bookmarkEnd w:id="0"/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предпринимательства и сельского хозяйства Зайсанского района" (далее - Отдел) является государственным органом Республики Казахстан, осуществляет руководство в сфере предпринимательства и сельского хозяйства на территории Зайсанского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070700, Республика Казахстан, Восточно-Казахстанская область, Зайсанский район, город Зайсан, улица Жангелдина,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предпринимательства и сельского хозяйства Зайсанского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Отдела является государство в лице местного исполнительного органа Зайсанского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 Зайсанского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Режим работы Отдела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>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Отдела: обеспечение реализации основных направлений государственной политики в области развития предпринимательства и сельского хозяйства на территории Зайсанского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Задачи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государственную поддержку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регулирует торговую деятельность на территории Зайсанского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реализовывает основные направления государственной политики по вопросам развития туристской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содействует туристической деятельности и создание благоприятных условий для ее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организовывает исполнение и реализацию основных направлений экономической реформы на селе и на этой основе определяет перспективы аграрного сектора, тенденции его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оказывает содействие в формировании рыночной инфраструктуры и организационных структур рыночного типа, проводит единую финансово-инвестиционную политику и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содействует развитию и становлению различных организационно-правовых форм хозяйствования на селе на основе частной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определяет и содействует внедрению основных направлений научно-технического прогресса, путей и методов их реализации, пропаганды достижений науки и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проводит мониторинг состояния продовольственной безопасности на территории Зайсанского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Функции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создает условия для развития предпринимательской деятельности и инвестиционного климата на территории Зайсанского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создание и развитие в регионе объектов инфраструктуры поддержки малого и среднего предпринимательства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деятельность экспертного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создает условия для развития отечественного производства конкурентоспособных товаров,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в пределах своей компетенции государственный контроль за соблюдением размера предельно допустимых розничных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осуществляет организацию выставок и ярмарок;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реализует государственную политику и осуществляет координацию в области туристской деятельности на территории Зайсанского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сбор, анализ и предоставляет в местный исполнительный орган области информацию о развитии туризма на территории Зайсанского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разрабатывает и внедряет меры по защите районных туристских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координирует деятельность по планированию и строительству объектов туристской индустрии на территории Зайсанского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оказывает содействие в деятельности детских и молодежных лагерей, объединений туристов и развитии самодеятельного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предоставляет туристскую информацию, в том числе о туристском потенциале, объектах туризма и лицах, осуществляющих туристскую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государственную поддержку субъектов агропромышленного комплекса в соответствии с требованиями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осуществляет государственную техническую инспекцию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проводит мониторинг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проводит сбор оперативной информации в области агропромышленного комплекса и сельских территорий и представляет ее местному исполнительному органу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проводит конкурс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ведет учет запасов продовольственных товаров в соответствующем регионе и представляет отчетность в местный исполнительный орган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осуществляет в интересах местного государственного управления иные полномочия, возлагаемые на местные исполнительные органы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выполнять иные обязанности, входящие в компетенцию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назначается на должность и освобождается от должности акимом Зайсанского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установленном законодательстве порядке назначает на должности и освобождает от должностей работников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установленном законодательством порядке осуществляет поощрение и налагает дисциплинарные взыскания на сотрудников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пределах своей компетенции издает приказы, дает указания, подписывает служебную документацию;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утверждает должностные инструкции работников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представляет интересы Отдела в государственных органах, иных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Зайсанского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противодействию коррупции и несет за это персональную ответственность;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обеспечивает равный доступ мужчин и женщин к государственной службе в соответствии с их опытом, способностями и профессиональной подготовкой;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Отдел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