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969e" w14:textId="bf39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по Зайсанскому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14 марта 2015 года N 121. Зарегистрировано Департаментом юстиции Восточно-Казахстанской области 14 апреля 2015 года N 3870. Утратило силу - постановлением Зайсанского районного акимата Восточно-Казахстанской области от 01 февраля 2016 года № 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акимата Восточно-Казахстанской области от 01.02.2016 № 64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по Зайсанскому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Зайсанского района Уәли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А.Ондаканов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марта 2015 года № 121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по Зайсанскому району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по Зайсанскому району (далее - Методика)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по Зайсанскому району (далее-служащие).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исполнительных органов, финансируемых из районного бюджета, акимов поселка, сельских округов,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ежегодной оценке деятельности административных государственных служащих корпуса "Б" по Зайсанскому району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акима Зайсанского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отдела управления персоналом (кадровая служба) аппарата акима Зайсанского района (далее - кадровая служба).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Кадровая служба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Кадровая служба уведомляет служащего, подлежащего оценке, а также лиц, указанных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Непосредственный руководитель заполняет оценочный лист по форме согласно приложению 1 к настоящей методике в течение трех рабочих дней со дня его получения от кадровой службы, ознакамливает служащего с заполненным оценочным листом и направляет заполненный оценочный лист в кадровую службу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кадровой службы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кадровой службой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Методики, заполняют оценочный лист по форме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Оценочные листы, заполненные лицами, указанными в пункте 13 настоящей Методики, направляются в кадровую службу в течение двух рабочих дней со дня их получения от кадровой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Кадровая служба осуществляет расчет средней оценки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Оценка лицами, указанных в пункте 13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Итоговая оценка служащего вычисляется кадровой службой не позднее пяти рабочих дней до заседания Комиссии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a – итоговая оценка служащего,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c – средняя оценка лиц, указанных в 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Кадровая служба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 приложению 3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Комиссия рассматривает результаты оценки и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пересмотреть результаты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 допущении ошибки службой управления персоналом при расчете результата оценки служащего. При этом не допускается снижение оценки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Кадровая служба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Агентства Республики Казахстан по делам государственной службы и противодействию коррупции по Восточно-Казахстанской области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Агентства Республики Казахстан по делам государственной службы и противодействию коррупции по Восточно-Казахстанской области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 Агентства Республики Казахстан по делам государственной службы и противодействию коррупции по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