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ae71" w14:textId="1c4a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22 декабря 2015 года N 41-8/1. Зарегистрировано Департаментом юстиции Восточно-Казахстанской области 18 января 2016 года N 4349. Утратило силу - решением Зайсанского районного маслихата Восточно-Казахстанской области от 20 декабря 2016 года № 9-4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Зайсанского районного маслихата Восточно-Казахстанской области от 20.12.2016 № 9-4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постанавлением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Министра национальной экономики Респуб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 xml:space="preserve">ики Казахстан от 6 ноября 2014 </w:t>
      </w:r>
      <w:r>
        <w:rPr>
          <w:rFonts w:ascii="Times New Roman"/>
          <w:b/>
          <w:i w:val="false"/>
          <w:color w:val="000000"/>
          <w:sz w:val="28"/>
        </w:rPr>
        <w:t>года</w:t>
      </w:r>
      <w:r>
        <w:rPr>
          <w:rFonts w:ascii="Times New Roman"/>
          <w:b/>
          <w:i w:val="false"/>
          <w:color w:val="000000"/>
          <w:sz w:val="28"/>
        </w:rPr>
        <w:t xml:space="preserve"> № </w:t>
      </w:r>
      <w:r>
        <w:rPr>
          <w:rFonts w:ascii="Times New Roman"/>
          <w:b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" (зарегистрировано в Реестре государственной регистрации нормативных правовых актов за номером 9946)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района, следующие меры социальной поддержки: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подъемное пособие в сумме, равной семидесятикратному </w:t>
      </w:r>
      <w:r>
        <w:rPr>
          <w:rFonts w:ascii="Times New Roman"/>
          <w:b w:val="false"/>
          <w:i w:val="false"/>
          <w:color w:val="000000"/>
          <w:sz w:val="28"/>
        </w:rPr>
        <w:t>месячному расчетному показателю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бюджетный кредит для приобретения или строительства жилья в сумме, не превышающей одну тысячу пятисоткратный размер месячного расчетного показателя.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23 декабря 2014 года № 29-8/4 "О предоставлении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на 2014 год" (зарегистрировано в Реестре государственной регистрации нормативных правовых актов за № 3646 от 21 января 2015 года, опубликовано в районной газете "Достык" 4 февраля 2015 года № 89)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Ахтанова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