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86c2" w14:textId="f328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09 февраля 2015 года N 37. Зарегистрировано Департаментом юстиции Восточно-Казахстанской области 27 февраля 2015 года N 3707. Утратило силу - постановлением акимата Зыряновского района Восточно-Казахстанской области от 14 июня 2016 года № 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14.06.2016 № 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занятости и социальных программ Зыряновского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Салимов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37</w:t>
            </w:r>
          </w:p>
        </w:tc>
      </w:tr>
    </w:tbl>
    <w:bookmarkStart w:name="z1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Зыряновского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Зыряновского района" (далее - Отдел) является государственным органом Республики Казахстан, осуществляет руководство в реализации единой государственной политики в области занятости и социальных программ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070800, Республика Казахстан, Восточно-Казахстанская область, Зыряновский район, город Зыряновск, улица Первомайская,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занятости и социальных программ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Отдела: обеспечение реализации основных направлений государственной политики в области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равных возможностей гражданам Республики Казахстан, иностранцам и лицам без гражданства, постоянно проживающим в Республике Казахстан, на свободный выбор рода деятельности и профессии, справедливых и благоприятных условий труда, социальной защиты от безработицы;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продуктивной занятости, сокращение безработицы, содействие в создание рабочих мест;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формирование единой информационной базы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Зыряновского района Восточно-Казахстанской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обеспечение участия представителей работодателей, работников и общественных организаций в разработке и реализации государственной политики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гарантированности социальной защиты, доступности медицинской, социальной и профессиональной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доступности и равноправия инвалидов, наряду с другими гражданами, на охрану здоровья, образование и свободный выбор рода деятельности, в том числе трудовой;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общественными объединениями и иными организациями, осуществляющими функции по защите прав и законных интересов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реализация программ социальной защиты населения, оказания государственной адресной социальной помощи социально уязвимым слоям населения, оказание благотворительной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изменением, внесенным постановлением акимата Зыряновского района Восточно-Казахстанской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оказывает жилищную помощь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Зыряновского района Восточно-Казахстанской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акимата Зыряновского района Восточно-Казахстанской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программы содействия занятости населения и снижения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решает вопросы социальной защиты населения, охраны материнства и детства, оказывает адресную помощь социально уязвимым слоям населения, координирует оказание им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работы по оказанию мер социальной поддержки специалистов здравоохранения, образования, социального обеспечения, культуры и спорта, работающих и проживающих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реализацию региональных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постановлением акимата Зыряновского района Восточно-Казахстанской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Зыряновского района Восточно-Казахстанской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16.02.2016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Зыряновского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"Центр занятости" акимата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"Территориальный центр социального обслуживания инвалидов и престарелых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"Центр социальной адаптации для лиц, не имеющих определенного места жительства" акимата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