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a4b8" w14:textId="ff8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N 36. Зарегистрировано Департаментом юстиции Восточно-Казахстанской области 27 февраля 2015 года N 3708.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жилищно-коммунального хозяйства, пассажирского транспорта, автомобильных дорог и жилищной инспекции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Зыряновского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транспорта, автомобильных дорог и жилищной инспекции Зыряновского района" (далее - Отдел) является государственным органом Республики Казахстан, осуществляет руководство в сфере жилищно-коммунального хозяйства, пассажирского транспорта и автомобильных дорог, а также осуществляет государственный контроль в области жилищного фонда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Ленина,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жилищных отношений и государственного контроля в сфере управления жилищным фондом, а также жилищно-коммунального хозяйства, пассажирского транспорта и автомобильных дорог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состоянием 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учет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сохранность и ремонт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соблюдением прав граждан в жилищной сфере и использованием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проверки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плановые ремонты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регулярные городские (сельские) пригородные и внутрирайонные перевозки пассажиров и багажа, утверждает их маршруты, организовывает и проводит конкурсы на право их обслуживания и утверждает расписание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ведет реестр маршрутов регулярных городских (сельских), пригородных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организовывает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работу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разрабатывает предложения по передаче в концессию участков автомобильных дорог (мостовых переходов),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пользования, улиц в городах и иных населенных пунктах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предприятие "Теплоцентраль"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предприятие "Водоканал"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Коммунальное государственное предприятие "БухтармаИнфраСервис"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