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6e98" w14:textId="da76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09 февраля 2015 года № 38. Зарегистрировано Департаментом юстиции Восточно-Казахстанской области 27 февраля 2015 года № 3711. Утратило силу - постановлением акимата Зыряновского района Восточно-Казахстанской области от 13 сентября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13.09.2016 №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положение о государственном учреждении "Отдел ветеринарии Зыряновского района",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Зыряновского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Зыряновского района" (далее - Отдел) является государственным органом Республики Казахстан, осуществляет руководство в сфере ветеринарии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Советская,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Зыряновского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исключен постановлением акимата Зыряновского района Восточно-Казахстанской области от 16.04.2015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исключен постановлением акимата Зыряновского района Восточно-Казахстанской области от 16.04.2015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исключен постановлением акимата Зыряновского района Восточно-Казахстанской области от 16.04.2015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исключен постановлением акимата Зыряновского района Восточно-Казахстанской области от 16.04.2015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исключен постановлением акимата Зыряновского района Восточно-Казахстанской области от 16.04.2015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исключен постановлением акимата Зыряновского района Восточно-Казахстанской области от 16.04.2015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и осуществляет государственный ветеринарно-санитарный контроль и надзор за соблюдением физическими и юридическими лицами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 в пределах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государственный ветеринарно-санитарный контроль и надзор на предмет соблюдения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Зыряновского района,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организовывает проведение ветеринарных мероприятий по профилактике,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отбору проб биологического материала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организовывает проведение мероприятий по идентификации сельскохозяйственных животных, ведению базы данных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идентификации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16 с изменениями, внесенными постановлением акимата Зыряновского района Восточно-Казахстанской области от 16.04.2015 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Раздел - в редакции постановления акимата Зыряновского района Восточно-Казахстанской области от 03.09.2015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предприятие "Зырян-Вет"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