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5c8f" w14:textId="2865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27 февраля 2015 года № 72. Зарегистрировано Департаментом юстиции Восточно-Казахстанской области 20 марта 2015 года № 3764. Утратило силу постановлением акимата района Алтай Восточно-Казахстанской области от 30 июня 2020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Алтай Восточно-Казахстанской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предложенный районной территориальной избирательной комиссией перечень мест для размещения агитационных печатных материалов по Зыряновскому району,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обеспечения равных прав для всех кандидатов,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по Зыряновскому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городов Зыряновск, Серебрянск, поселков и сельских округов Зыряновского района обеспечить оборудование мест для размещения агитационных печатных материалов, на землях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26 сентября 2013 года № 2078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№ 3064, опубликованное 03 октября 2013 года в газете "Пульс! Зыряновска" и "Көктас таңы".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Зыряновской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Шмелева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03 2015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72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Зыряновскому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18"/>
        <w:gridCol w:w="11154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  <w:bookmarkEnd w:id="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сельского округа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автобусных остановок в Южной (улица Рабочая, улица Рудная), Северной (улица Абая, улица Лермонтова, улица Геологическая), Центральной (улица Советская) частях города; магазина № 45 (улица Бочарникова); центрального рынка, улица Советская); автобусных остановок "Городская больница", "Лыжная база" в Западной части города (улица Панфилова); магазина № 96 (улица Солнечная); автостанции (улица Горького). На двух тумбах для объявлений (улица Советская), село Березовское, информационный стенд в районе товарищества с ограниченной ответственностью "Агро-Алтай", (улица Советская, дом 1).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улицы Ленина 17; перекресток улицы Некрасова с улицей Ленина; улицы Серебрянской 144 на пересечении с улицей Новой; улицы Шоссейной 1 (автобусная остановка).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 Соловьевский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магазина (улица Копылова, дом 11); врачебной амбулатории села Соловьево,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 (улица Копылова, дом 9); магазин "Айнель" (улица Брилина, 78-1).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 Соловьевский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магазина (улице Кирова, дом 2); коммунальное государственного учреждения "Ново-Крестьянская основная школа" (улица Центральная 2); магазина "Акжол" (улица Центральная 34-1).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Маяк Соловьевский сельский округ 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клуба (улица Советская 7); товарищества с ограниченной ответственностью "Зыряновское опытное хозяйство масличных культур" (улица Центральная).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 Соловьевский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районе: магазина (улица Советская, дом 15).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 Соловьевский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магазина "Ксюша" (улица Солнечная 9-2).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Октябрьский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почтового отделения акционерного общества "Казпочта" (угол улицы Кирова и улицы Совхозная); магазина "Утес" (улица Школьная); магазина "Каскад" (улица Школьная); магазина "Ромашка" (улица Чернышевского); магазина "Алтай" (улица Ленина).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Бухтарма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магазина "Алма"; минирынка станции Бухтарма.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Сажаевка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 автобусной остановки.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Селезневка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водоразборной скважины; кафе "Добро пожаловать.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 Северный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магазина "Достык" (улица Гагарина, дом 8).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Северный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магазина "Радуга" (улица Центральная, дом 8).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 Северный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крестьянского хозяйства "Дидар".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 Тургусунский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коммунального государственного учреждения "Тургусунская средняя школа" (улица Коммунаров, дом 25); магазина "Бiрлiк".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 Чапаевский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дома культуры села Чапаево коммунального государственного казенного предприятия "Досуг" отдела культуры и развития языков Зыряновского района (улица Победы, дом 5).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Крестовка Чапаевский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коммунального государственного учреждения "Крестовская начальная малокомплектная школа"; медицинского пункта села Крестовка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 Чапаевский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магазина "Родник"; магазина "Сказка".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 Чапаевский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в районе медицинского пункта села Орловка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акимата. 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Пролетарка Чапаевский сельский округ 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крестьянского хозяйства "Пролетарское"; медицинского пункта села Пролетарка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 Чапаевский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медицинского пункта села Восточное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 Парыгинский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дома культуры села Парыгино коммунального казенного предприятия "Досуг" отдела культуры и развития языков Зыряновского района; коммунальное государственное учреждение "Парыгинская средняя школа"; магазина "У Михалыча" (улица 50-лет Казахстана, дом 20).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Бояновск Парыгинский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медицинского пункта села Бояновск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 (улица Центральная).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 Парыгинский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медицинского пункта села Кутиха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 (улица Школьная).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Прибрежный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магазина "Волна" (квартал № 2 дом 5); товарищества с ограниченной ответственностью "Восточно-Казахстанский судостроительный судоремонтный завод".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Заводинка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магазина "Фортуна"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Первороссийское Первороссийский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коммунального государственного учреждения "Первороссийская средняя школа" (улица Фрунзе, дом 6); дом культуры (улица Фрунзе); автобусной остановки.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Дородница Первороссийский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коммунального государственного учреждения "Дородницкая основная школа" (улица Школьная, дом 10)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 Первороссийский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коммунального государственного учреждения "Васильевская основная школа" (улица Верхняя, дом 16/1); автобусной остановки.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 Малеевский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магазина "Хамир" (улица Степная); магазина "Айя" (улица Малеевская).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 Малеевский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магазина "Жарас" (улица Центральная); отделения связи села Путинцево (улица Матросова).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 Малеевский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медицинского пункта села Быково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 (улица Школьная); магазина (улица Мараловодов).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 Малеевский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досугового центра "Библиотека-клуб" (село Богатырево улица Солнечная).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Новая Бухтарма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дома культуры поселка Новая Бухтарма коммунального государственного казенного предприятия "Досуг" отдела культуры и развития языков Зыряновского района (улица Коммунистическая, дом 1); улицы 6-ой, домов 26, 13, 9; остановки "Солнечная".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магазина (улица Центральная); медицинский пункт села Березовка коммунального государственного казенного предприятия на праве хозяйственного ведения "Городская больница города Серебрянск Зыряновского района" Управления здравоохранения Восточно-Казахстанского областного акимата.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"Голубой залив"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водоспасательной станции Дома отдыха "Голубой залив"; остановки.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медицинский пункт села Александровка коммунального государственного казенного предприятия на праве хозяйственного ведения "Городская больница города Серебрянск Зыряновского района" Управления здравоохранения Восточно-Казахстанского областного акимата, (улица Центральная); кафе "Шайхана".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Средигорное Средигорный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товарищества с ограниченной ответственностью "Средигорненский"; дома культуры села Средигорное коммунального государственного казенного предприятия "Досуг" отдела культуры и развития языков Зыряновского района; коммунального государственного учреждения "Средигорненская средняя школа".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 Средигорный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клуба села Чиркаин коммунального государственного казенного предприятия "Досуг" отдела культуры и развития языков Зыряновского района.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Средигорный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коммунального государственного учреждения "Андреевская начальная школа".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 Средигорный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товарищества с ограниченной ответственностью "Средигорненский".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Зубовск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почтового отделения акционерного общества "Казпочта" (улица Привокзальная).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 Никольский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товарищества с ограниченной ответственностью "Никольск-1", (улица Совхозная, дом 54); клуб села Никольск коммунального государственного казенного предприятия "Досуг" отдела культуры и развития языков Зыряновского района; коммунального государственного учреждения "Никольская средняя школа" (улица Школьная).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 Никольский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товарищества с ограниченной ответственностью "Бородино" (улица Серебрякова, дом 11); клуба села Бородино коммунального государственного казенного предприятия "Досуг" отдела культуры и развития языков Зыряновского района.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 Никольский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в районе: коммунального государственного учреждения "Кремнюшинская неполная средняя школа" (улица Горная); магазина "Олжас" (улица Советская).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Алтайка Никольский сельский округ</w:t>
            </w:r>
          </w:p>
        </w:tc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районе магазина села Алтайка.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