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b391" w14:textId="58bb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16 апреля 2015 года N 126. Зарегистрировано Департаментом юстиции Восточно-Казахстанской области 21 мая 2015 года N 3964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в редакции постановления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схемы и порядок перевозки в общеобразовательные школы детей, проживающих в отдаленных населенных пунктах района Алтай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Салимов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"Зубовская средняя школа" отдела образования по району Алтай Управления образования Восточно-Казахстанской области" детей, проживающих в отдаленных населенных пунктах района Алтай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"Леснопристанская средняя школа" отдела образования по району Алтай Управления образования Восточно-Казахстанской области" детей, проживающих в отдаленных населенных пунктах района Алтай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1-1 в соответствии с постановлением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"Маякская средняя школа" отдела образования по району Алтай Управления образования Восточно-Казахстанской области" детей, проживающих в отдаленных населенных пунктах района Алтай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1-2 в соответствии с постановлением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"Никольская средняя школа" отдела образования по району Алтай Управления образования Восточно-Казахстанской области" детей, проживающих в отдаленных населенных пунктах района Алтай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1-3 в соответствии с постановлением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"Ново-Бухтарминская средняя школа №1" отдела образования по району Алтай Управления образования Восточно-Казахстанской области" детей, проживающих в отдаленных пунктах района Алтай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1-4 в соответствии с постановлением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7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7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"Ново-Бухтарминская средняя школа №2" отдела образования по району Алтай Управления образования Восточно-Казахстанской области" детей, проживающих в отдаленных населенных пунктах района Алтай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1-5 в соответствии с постановлением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"Октябрьская средняя школа" отдела образования по району Алтай Управления образования Восточно-Казахстанской области" детей, проживающих в отдаленных населенных пунктах района Алтай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1-6 в соответствии с постановлением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"Первороссийская средняя школа" отдела образования по району Алтай Управления образования Восточно-Казахстанской области" детей, проживающих в отдаленных населенных пунктах района Алтай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1-7 в соответствии с постановлением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"Соловьевская средняя школа" отдела образования по району Алтай Управления образования Восточно-Казахстанской области" детей, проживающих в отдаленных населенных пунктах района Алтай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1-8 в соответствии с постановлением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387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"Средигорненская средняя школа" отдела образования по району Алтай Управления образования Восточно-Казахстанской области" детей, проживающих в отдаленных населенных пунктах района Алтай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1-9 в соответствии с постановлением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"Средняя школа №1 имени М.В.Инюшина города Серебрянска" отдела образования по району Алтай Управления образования Восточно-Казахстанской области" детей, проживающих в отдаленных населенных пунктах района Алтай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1-10 в соответствии с постановлением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"Средняя школа №6 города Алтай" отдела образования по району Алтай Управления образования Восточно-Казахстанской области" детей, проживающих в отдаленных населенных пунктах района Алтай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1-11 в соответствии с постановлением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"Средняя школа №8 города Алтай" отдела образования по району Алтай Управления образования Восточно-Казахстанской области" детей, проживающих в отдаленных населенных пунктах района Алтай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1-12 в соответствии с постановлением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"Чапаевская средняя школа" отдела образования по району Алтай Управления образования Восточно-Казахстанской области" детей, проживающих в отдаленных населенных пунктах района Алтай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1-13 в соответствии с постановлением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№126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района Алтай Восточно-Казахстанской области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района Алтай Восточно-Казахстанской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перевозки детей</w:t>
      </w:r>
    </w:p>
    <w:bookmarkEnd w:id="16"/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детей осуществляется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</w:p>
    <w:bookmarkEnd w:id="17"/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детей (далее – Перевозчик) является организация образования,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</w:p>
    <w:bookmarkEnd w:id="18"/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</w:p>
    <w:bookmarkEnd w:id="19"/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</w:p>
    <w:bookmarkEnd w:id="21"/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</w:p>
    <w:bookmarkEnd w:id="22"/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Инструктаж проводит лицо, ответственное за обеспечение безопасности дорожного движения в организации образования.</w:t>
      </w:r>
    </w:p>
    <w:bookmarkEnd w:id="23"/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перевозки детей допускаются водители, отвечающие требованиям законодательства Республики Казахстан.</w:t>
      </w:r>
    </w:p>
    <w:bookmarkEnd w:id="24"/>
    <w:bookmarkStart w:name="z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Водителю автобуса при перевозке детей не допускается: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26"/>
    <w:bookmarkStart w:name="z1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подъезде транспортного средства сопровождающие не должны допускать выхода детей ему навстречу и нахождения их у проезжей части.</w:t>
      </w:r>
    </w:p>
    <w:bookmarkEnd w:id="27"/>
    <w:bookmarkStart w:name="z10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bookmarkEnd w:id="28"/>
    <w:bookmarkStart w:name="z1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29"/>
    <w:bookmarkStart w:name="z1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30"/>
    <w:bookmarkStart w:name="z1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поездки сопровождающие не допускают, чтобы дети: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стояли и ходили по салону;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прислонялись к дверям и окнам;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ставили тяжелые и неустойчивые личные вещи на верхние полки;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размещали ручную кладь в проходах и на площадках у входов (выходов);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высовывались в оконные проемы;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выбрасывали из окон мусор и какие-либо иные предметы;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пользовались аварийным оборудованием в ситуациях, не угрожающих жизни и здоровью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открывали двери;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дрались, толкались, устраивали подвижные игры.</w:t>
      </w:r>
    </w:p>
    <w:bookmarkStart w:name="z1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</w:p>
    <w:bookmarkEnd w:id="32"/>
    <w:bookmarkStart w:name="z1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</w:p>
    <w:bookmarkEnd w:id="33"/>
    <w:bookmarkStart w:name="z12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высадке сопровождающие не допускают, чтобы дети: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двигаясь к двери, толкались;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спрыгивали со ступенек;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обходили транспортное средство со стороны проезжей части, выходили на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устраивали подвижные игры вблизи проезжей части.</w:t>
      </w:r>
    </w:p>
    <w:bookmarkStart w:name="z1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высадки сопровождающие: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пересчитывают детей, прибывших к месту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организованном порядке сопровождают их от места высадки и площадок для стоянки автобусов.</w:t>
      </w:r>
    </w:p>
    <w:bookmarkStart w:name="z1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Заключительные положения</w:t>
      </w:r>
    </w:p>
    <w:bookmarkEnd w:id="36"/>
    <w:bookmarkStart w:name="z1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