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679" w14:textId="546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09 июня 2015 года N 43/6-V. Зарегистрировано Департаментом юстиции Восточно-Казахстанской области 24 июня 2015 года N 4008.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6451015,8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2365056,0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4035778,8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6453882,8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88437,0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92256,0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-91304,0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91304,0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31466,0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6861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психолого-медеко-педагогической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реконструкция,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28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43/6-V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