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f9f8" w14:textId="211f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Зыряновского района от 9 февраля 2015 года № 38 "Об утверждении положения о государственном учреждении "Отдел ветеринарии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3 сентября 2015 года № 337. Зарегистрировано Департаментом юстиции Восточно-Казахстанской области 28 сентября 2015 года № 4152. Утратило силу - постановлением акимата Зыряновского района Восточно-Казахстанской области от 13 сентября 2016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13.09.2016 № 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9 февраля 2015 года № 38 "Об утверждении положения о государственном учреждении "Отдел ветеринарии Зыряновского района"" (зарегистрированное в Реестре государственной регистрации нормативных правовых актов за номером 3711, опубликованное в газете "Пульс! Зыряновска" и "Көктас таңы" 19 марта 2015 года № 12)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Зыряновского района",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 "Перечень организаций, находящихся в ведении государственного органа":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"Коммунальное государственное предприятие "Зырян-Вет" на праве хозяйственного ведения".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