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1ba9" w14:textId="dd41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24 декабря 2014 года № 36/2-V "О бюджете Зыряновского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16 октября 2015 года N 49/2-V. Зарегистрировано Департаментом юстиции Восточно-Казахстанской области 22 октября 2015 года N 4189. Утратило силу - решением маслихата Зыряновского района Восточно-Казахстанской области от 23 декабря 2015 года N 52/2-V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23.12.2015 N 52/2-V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4173)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3620, опубликовано 22 января 2015 года в газетах "Көктас таңы", "Пульс! Зыряновска"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Зыряновского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6820987,9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2415026,6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32594,0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27800,0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4345567,3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6823854,9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19965,0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-22832,0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22832,0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Байбуринов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1"/>
        <w:gridCol w:w="931"/>
        <w:gridCol w:w="6519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6820987,9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1081"/>
        <w:gridCol w:w="1081"/>
        <w:gridCol w:w="5337"/>
        <w:gridCol w:w="2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реконструкция,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29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2188"/>
        <w:gridCol w:w="7562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