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5d02" w14:textId="c0f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21 октября 2015 года N 50/2-V. Зарегистрировано Департаментом юстиции Восточно-Казахстанской области 05 ноября 2015 года N 4219.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6820987,9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2425497,6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28715,0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4345567,3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6823854,9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-22832,0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22832,0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916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064"/>
        <w:gridCol w:w="1064"/>
        <w:gridCol w:w="5257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256"/>
        <w:gridCol w:w="7416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648"/>
        <w:gridCol w:w="7598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50/2-V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на 2015 год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907"/>
        <w:gridCol w:w="713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50/2-V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