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151f" w14:textId="8e41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22 декабря 2015 года N 52/7-V. Зарегистрировано Департаментом юстиции Восточно-Казахстанской области 28 декабря 2015 года N 4307.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4270),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- 6719168,1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2418077,6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36135,0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4243747,5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6722035,1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22832,0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4116,0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Зыряновского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52/7-V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943"/>
        <w:gridCol w:w="6606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реконструкция,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