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4653" w14:textId="d074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16 января 2015 года № 18. Зарегистрировано Департаментом юстиции Восточно-Казахстанской области 11 февраля 2015 года № 3680. Утратило силу - постановлением акимата Катон-Карагайского района Восточно-Казахстанской области от 30 декабря 2015 года № 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Катон-Карагайского района Восточно-Казахстанской области от 30.12.2015 № 560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обществнных работ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Катон-Карагайского района Ракишеву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024"/>
        <w:gridCol w:w="2819"/>
        <w:gridCol w:w="5507"/>
        <w:gridCol w:w="563"/>
        <w:gridCol w:w="564"/>
        <w:gridCol w:w="343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Катон-Карагайского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цветов и полив цветочных клумб.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Улкен-Нарынского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и полив саженцев, вывоз мусора, помощь по доставке почтовой корреспонденции. Помощь одиноким престарелым гражданам и инвалидам по домашнему хозяйству: очистка от снега, рубка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 в неделю; 3000 штук в месяц; 50 тонны в месяц; 1000 экземпляров в месяц; 40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Ново-Хайрузовского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и полив саженцев, вывоз мусора, помощь по доставке почтовой корреспонденции. Помощь одиноким престарелым гражданам и инвалидам по домашнему хозяйству: очистка от снега, рубка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квадратных метров в неделю; 200 штук в месяц; 10 тонн в месяц; 2300 экземляров в месяц; 10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и полив саженцев, вывоз мусора, помощь по доставке почтовой корреспонденции. Помощь одиноким престарелым гражданам и инвалидам по домашнему хозяйству: очистка от снега, рубка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квадратных метров в неделю; 200 штук в месяц; 10 тонн в месяц; 2200 экземляров в месяц; 10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Алтынбельского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территорий, посадка и полив саженцев, вывоз мусора. Помощь одиноким престарелым гражданам и инвалидам по домашнему хозяйству: очистка от снега, рубка дров.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квадратных метров в неделю; 200 штук в месяц; 10тонн в месяц; 10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Новополяковского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территорий, посадка и полив саженцев, вывоз мусора, помощь по доставке почтовой корреспонденции. Помощь одиноким престарелым гражданам и инвалидам по домашнему хозяйству: очистка от снега, рубка 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квадратных метров в неделю; 200 штук в месяц; 10тонн в месяц; 360 экземляров в месяц; 10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Солдатовского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и полив саженцев, вывоз мусора. Помощь одиноким престарелым гражданам и инвалидам по домашнему хозяйству: очистка от снега, рубка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квадратных метров в неделю; 200 штук в месяц; 7 тонн в месяц; 5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Катон-Карагайского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и полив саженцев, вывоз мусора, помощь по доставке почтовой корреспонденции. Помощь одиноким престарелым гражданам и инвалидам по домашнему хозяйству: очистка от снега, рубка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 квадратных метров в неделю; 2000 штук в месяц; 50 тонн в месяц; 540 экземляров в месяц; 20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Коробихинского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и полив саженцев, вывоз мусора, помощь по доставке почтовой корреспонденции. Помощь одиноким престарелым гражданам и инвалидам по домашнему хозяйству: очистка от снега, рубка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квадратных метров в неделю; 200 штук в месяц; 10 тонн в месяц; 130 экземпляров; 5 дворов; 2 кубических метра.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Аксуского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и полив саженцев, вывоз мусора, помощь по доставке почтовой корреспонденции. Помощь одиноким престарелым гражданам и инвалидам по домашнему хозяйству: очистка от снега, рубка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квадратных метров в неделю; 200 штук в месяц; 8 тонн в месяц; 630 экземпляров, 5 дворов; 2 кубических метра.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и полив саженцев, вывоз мусора, помощь по доставке почтовой корреспонденции Помощь одиноким престарелым гражданам и инвалидам по домашнему хозяйству: очистка от снега, рубка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квадратных метров в неделю; 200 штук в месяц; 10 тонн в месяц; 2500 экземпляров, 10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и полив саженцев, вывоз мусора, помощь по доставке почтовой корреспонденции. Помощь одиноким престарелым гражданам и инвалидам по домашнему хозяйству: очистка от снега, рубка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квадратных метров в неделю; 200 штук в месяц; 10 тонн в месяц; 3200 экземпляров, 6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 акима Жамбылского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территорий, посадка и полив саженцев, вывоз мусора, помощь по доставке почтовой корреспонденции. Помощь одиноким престарелым гражданам и инвалидам по домашнему хозяйству: очистка от снега, рубка дров.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квадратных метров в неделю; 200 штук в месяц; 9 тонн в месяц; 540 экземпляров, 5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 акима Урыльского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посадка и полив саженцев, вывоз мусора. Помощь одиноким престарелым гражданам и инвалидам по домашнему хозяйству: очистка от снега, рубка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квадратных метров в неделю; 200 штук в месяц; 7 тонн в месяц; 5 дворов; 2 кубических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Катон-Карагайского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бюджетного планирования Катон-Карагайского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и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финансов Катон-Карагайского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месяц, 3-5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предпринимательства и промышленности Катон-Карагайского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месяц; 3-5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месяц; 3-5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Катон-Карагайского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Катон-Карагайского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приписке, доставка повесток, формирование и подшивка архивных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повесток в неделю, 400 дел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"Про-куратура Катон-Карагайского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квадратных метров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Катон-Карагайского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доставка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 в месяц, 3-5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Катон-Карагайского района" управления архивов и документации Восточно-Казахстанского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200-300 документов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Катон-Карагайского района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 юстиции Восточно-Казахстанской области филиал "Улкен Нарынский территориальный отдел по исполнению судебных актов"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 и извещений, уборка помещений, работа с текущими и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день; 90 квадратных метров в день;30-40 документов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Департамент юстиции Восточно-Казахстанской области филиал "Катон-Карагайский территориальный отдел по исполнению судебных актов"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 и извещений; работа с текущими и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день; 15-20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"Катон-Карагайский районный суд"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 и уведомлений; доставка судебных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уведомлений в год; 300 судебных повесток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Катон-Карагайскому району налогового департамента по Восточно-Казахстаской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корреспонденции; помощь в работе с архивными и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60-120 документов в неделю; 60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Катон-Карагайского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писем и уведомлений.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 в месяц; 3-5 документов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"Катон-Карагайское районное отделение государственный центр по выплате пенсий"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