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285" w14:textId="aa1b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Катон-Карагайскому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10 марта 2015 года № 78. Зарегистрировано Департаментом юстиции Восточно-Казахстанской области 7 апреля 2015 года № 3851. Утратило силу - постановлением акимата Катон-Карагайского района Восточно-Казахстанской области от 21 января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21.01.2016 № 25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Катон-Карагайскому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Катон-Карагайского района Курмамбаеву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Исполняющая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78</w:t>
            </w:r>
          </w:p>
        </w:tc>
      </w:tr>
    </w:tbl>
    <w:bookmarkStart w:name="z1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ежегодной оценки деятельности административных государственных служащих корпуса "Б" по Катон-Карагайскому району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1.Настоящая методика ежегодной оценки деятельности административных государственных служащих корпуса "Б" по Катон-Карагайскому району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Катон-Карагайскому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финансируемые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кадровой службы Катон-Карагайского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в течении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b –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2254"/>
        <w:gridCol w:w="6530"/>
        <w:gridCol w:w="411"/>
        <w:gridCol w:w="47"/>
      </w:tblGrid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(Ф.И.О.)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