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46a" w14:textId="39d1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№ 28/214-V от 23 декабря 2014 года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7 апреля 2015 года № 30/237-V. Зарегистрировано Департаментом юстиции Восточно-Казахстанской области 30 апреля 2015 года № 3919. Утратило силу решением Катон-Карагайского районного маслихата Восточно-Казахстанской области от 12 апреля 2024 года № 15/180-VIII</w:t>
      </w:r>
    </w:p>
    <w:p>
      <w:pPr>
        <w:spacing w:after="0"/>
        <w:ind w:left="0"/>
        <w:jc w:val="both"/>
      </w:pPr>
      <w:bookmarkStart w:name="z1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Катон-Карагайского районного маслихата Восточно-Казахстанской области от 12.04.2024 </w:t>
      </w:r>
      <w:r>
        <w:rPr>
          <w:rFonts w:ascii="Times New Roman"/>
          <w:b w:val="false"/>
          <w:i w:val="false"/>
          <w:color w:val="00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28/214-V от 23 декабря 2014 года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3643, опубликовано в газете "Луч" № 9 (7796) от 4 февраля 2015 года)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